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82aea" w14:textId="3e82a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Батпақкөл ауылдық округі әкімінің 2020 жылғы 16 сәуірдегі № 9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Батпақкөл ауылдық округі әкімінің 2020 жылғы 21 қазандағы № 18 шешімі. Ақтөбе облысы Әділет департаментінде 2020 жылғы 22 қазанда № 7559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ауыл шаруашылығы министрлігі Ветеринариялық бақылау және қадағалау комитетінің Мұғалжар аудандық аумақтық инспекциясы басшысының 2020 жылғы 16 қазандағы № 02-13-4/211 ұсынысы негізінде, Мұғалжар ауданының Батпақкөл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Мұғалжар ауданы Батпақкөл ауылдық округі, Жаркемер ауылы аумағында мүйізді ірі қара малдарының арасында бруцеллез ауруын жою бойынша кешенді ветеринариялық іс-шараларының жүргізілуіне байланысты, белгіленген шектеу іс-шаралары алынсын.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Батпақкөл ауылдық округі әкімінің 2020 жылғы 16 сәуірдегі № 9 "Шектеу іс-шараларын белгілеу туралы" (нормативтік құқықтық актілерді мемлекеттік тіркеу Тізілімінде № 7059 тіркелген, 2020 жылғы 17 сәуірде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"Мұғалжар ауданының Батпақкөл ауылдық округі әкімінің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Мұғалжар ауданы әкімдігінің интернет - ресурсында орналастыруды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Батпақкөл ауылдық округі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Бокашев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