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6710" w14:textId="83b6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Ақкемер ауылдық округі әкімінің 2019 жылғы 13 желтоқсандағы № 59 "Мұғалжар ауданы Ақкемер ауылдық округінің Жарық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2020 жылғы 7 қазандағы № 53 шешімі. Ақтөбе облысының Әділет департаментінде 2020 жылғы 8 қазанда № 7527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2 қазандағы № 02-13-4/201 ұсынысы негізінде, Мұғалжар ауданы Ақкемер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ауданы, Ақкемер ауылдық округінің Жарық ауылы аумағында, мүйізді ірі қара малдарының арасында бруцеллез ауруын жою бойынша кешенді ветеринариялық іс - шараларының жүргізілуіне байланысты, белгіленген шектеу іс - шаралары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Ақкемер ауылдық округі әкімінің 2019 жылғы 13 желтоқсандағы № 59 "Мұғалжар ауданы Ақкемер ауылдық округінің Жарық ауылы аумағында шектеу іс-шараларын белгілеу туралы" (нормативтік құқықтық актілерді мемлекеттік тіркеу Тізілімінде № 6563 тіркелген, 2019 жылғы 20 желтоқсанында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Ақкемер ауылдық округі әкімінің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Ақкемер ауылдық округінің 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Кужаньязов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