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8350" w14:textId="0dd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2020 жылғы 1 сәуірдегі № 26 шешімі. Ақтөбе облысының Әділет департаментінде 2020 жылғы 3 сәуірде № 6961 болып тіркелді. Күші жойылды - Ақтөбе облысы Мұғалжар ауданы Ақкемер ауылдық округі әкімінің 2020 жылғы 10 желтоқсандағы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Ақкемер ауылдық округі әкімінің 10.12.2020 № 68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30 наурыздағы № 2-12-4/52 ұсынысы негізінде, Мұғалжар ауданы Ақкемер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Ақкемер ауылдық округінің Көктөбе ауылында орналасқан "Үміт" шаруа қожалығының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Ақкемер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ЕскетД.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