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f48" w14:textId="7a8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Қ. Жұбанов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547 шешімі. Ақтөбе облысының Әділет департаментінде 2021 жылғы 8 қаңтарда № 7944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52 682,7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58 631,2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Жұбанов атындағы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