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0816" w14:textId="586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Ақкемер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541 шешімі. Ақтөбе облысының Әділет департаментінде 2021 жылғы 6 қаңтардағы № 7938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77 135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Ақкемер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