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76ef" w14:textId="4c37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Жұрын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30 желтоқсандағы № 546 шешімі. Ақтөбе облысының Әділет департаментінде 2021 жылғы 5 қаңтардағы № 7932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63 149,9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397,9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Жұрын ауылдық округінің бюджетіне аудандық бюджеттен берілетін 51 522,0 мың теңге көлемінде субвенциялар сомасы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Жұрын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Мұғалжар аудандық мәслихатының 06.12.2021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60 304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Заңнамасы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50 730,0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Заңнамасы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