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6ead" w14:textId="e636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387 "2020-2022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14 желтоқсандағы № 530 шешімі. Ақтөбе облысының Әділет департаментінде 2020 жылғы 20 желтоқсанда № 7807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387 "2020-2022 жылдарға арналған Ембі қаласының бюджетін бекіту туралы" (нормативтік құқықтық актілерді мемлекеттік тіркеу Тізілімінде № 6697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"182 445,0" сандары "171 193,0"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"161 570,0" сандары "150 318,0"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 - "385 485,7" сандары "348 128,7"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"-203 040,7" сандары "-176 935,7"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"203 040,7" сандары "176 935,7"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"188 170,6" сандары "162 065,7"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14 желтоқсандағы № 530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Ембі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