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03a2" w14:textId="7f40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2019 жылғы 27 қарашадағы № 452 "Мұғалжар ауданы бойынша салық салу объектісінің орналасуын ескеретін аймаққа бөлу коэффициентерін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2020 жылғы 26 қарашадағы № 350 қаулысы. Ақтөбе облысының Әділет департаментінде 2020 жылғы 27 қарашада № 7711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баскару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әкімдігінің 2019 жылғы 27 қарашадағы № 452 "Мұғалжар ауданы бойынша салық салу объектісінің орналасуын ескеретін аймаққа бөлу коэффициентерін бекіту туралы" (нормативтік құқықтық актілерді мемлекеттік тіркеу Тізілімінде № 6498 тіркелген, 2019 жылғы 29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"коэффициентерін" сөзі "коэффициенттерін" сөзімен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"коэффициентері" сөзі "коэффициенттері" сөзімен ауыстырылсын;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экономика және бюджеттік жоспарлау бөлімі"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Мұғалжар ауданы әкімінің жектекшілік ететін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4"/>
        <w:gridCol w:w="4176"/>
      </w:tblGrid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"Мұғалжар ауданы бойынша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басқармасы"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әкімдігінің 2020 жылғы 26 қарашадағы № 350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әкімдігінің 2019 жылғы 27 қарашадағы № 452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 бойынша салық салу объектісінің орналасқан жерін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3902"/>
        <w:gridCol w:w="5089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ауылдық округі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батыр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ауылдық округі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Жаркемер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Бұлакты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Миялыкөл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Басшилі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Тепсең - Қарабұлақ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бекеті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Қ.Жұбанов атындағы ауылдық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ауылдық округі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Көбелей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Темір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разъезд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ауылдық округі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Шеңгелші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ауылдық округі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ауылдық округі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