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a65" w14:textId="65d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387 "2020-2022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509 шешімі. Ақтөбе облысының Әділет департаментінде 2020 жылғы 18 қарашада № 7662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387 "2020-2022 жылдарға арналған Ембі қаласының бюджетін бекіту туралы" (нормативтік құқықтық актілерді мемлекеттік тіркеу Тізілімінде № 6697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"171 193,0" сандары "182 445,0"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"150 318,0" сандары "161 570,0"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"389 766,1" сандары "385 485,7"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тапшылығы(профициті) "-218 573,1" сандары "-203 040,7"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"218 573,1" сандары "203 040,7"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"203 703,0" сандары "188 170,6"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