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a4d6" w14:textId="f87a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386 "2020-2022 жылдарға арналған Қандыағаш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11 қарашадағы № 508 шешімі. Ақтөбе облысының Әділет департаментінде 2020 жылғы 18 қарашада № 7658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386 "2020-2022 жылдарға арналған Қандыағаш қаласының бюджетін бекіту туралы" (нормативтік құқықтық актілерді мемлекеттік тіркеу Тізілімінде № 6698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"722 826,0" сандары "702 509,0"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"626 326,0" сандары "606 009,0"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"1 172 816,5" сандары "1 100 183,8"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"-449 990,5" сандары "-397 674,8"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"449 990,5" сандары "397 674,8"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"408 525,0" сандары "356 209,3"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11 қарашадағы № 508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6 қаңтардағы № 386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Қандыағаш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606 009,0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1 100 183,8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тапсырмасын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- 397 674,8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қаланың, ауылдың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