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2a65" w14:textId="ac42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390 "2020-2022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512 шешімі. Ақтөбе облысының Әділет департаментінде 2020 жылғы 18 қарашада № 7656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390 "2020-2022 жылдарға арналған Батпақкөл ауылдық округ бюджетін бекіту туралы" (нормативтік құқықтық актілерді мемлекеттік тіркеу Тізілімінде № 6700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"98 427,0" сандары "96 436,0"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"96 177,0" сандары "94 186,0"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"103 519,8" сандары "101 528,8"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94 186,0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