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980" w14:textId="c545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392 "2020-2022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514 шешімі. Ақтөбе облысының Әділет департаментінде 2020 жылғы 18 қарашада № 7655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392 "2020-2022 жылдарға арналған Мұғалжар ауылы бюджетін бекіту туралы" (нормативтік құқықтық актілерді мемлекеттік тіркеу Тізілімінде № 6702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"97 478,0" сандары "99 978,0"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"95 678,0" сандары "98 178,0"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"98 463,9" сандары "100 963,9"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