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39c" w14:textId="5fb1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2017 жылғы 11 желтоқсандағы № 474 "Мұғалжар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2 қарашадағы № 305 қаулысы. Ақтөбе облысының Әділет департаментінде 2020 жылғы 3 қарашада № 7572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2017 жылғы 11 желтоқсандағы № 474 "Мұғалжар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5773 тіркелген, 2018 жылғы 18 қаңтарда Қазақстан Республикасының нормативтік құқықтық актілерінің электрондық түрдегі эталондық бақылау банкінде жарияланған)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2020 жылғы 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2017 жылғы 11 желтоқсандағы № 474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Мұғалжар ауданы әкімдігімен құрылған қоғамдық тәртіпті қамтамасыз етуге қатысатын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Мұғалжар аудандық ПБ* бастығы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шығарылған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он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Мұғалжар аудандық ПБ*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ПД*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