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eaee" w14:textId="8c2e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2020 жылғы 14 қазандағы № 493 шешімі. Ақтөбе облысының Әділет департаментінде 2020 жылғы 16 қазанда № 7540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5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Жукашев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қазаны № 493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1. Жалпы ережелер</w:t>
      </w:r>
    </w:p>
    <w:p>
      <w:pPr>
        <w:spacing w:after="0"/>
        <w:ind w:left="0"/>
        <w:jc w:val="both"/>
      </w:pPr>
      <w:r>
        <w:rPr>
          <w:rFonts w:ascii="Times New Roman"/>
          <w:b w:val="false"/>
          <w:i w:val="false"/>
          <w:color w:val="000000"/>
          <w:sz w:val="28"/>
        </w:rPr>
        <w:t>
      1. Мұғалжар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"Мұғалжар аудандық жұмыспен қамту және әлеуметтік бағдарламалар бөлімі" мемлекеттік мекемесі жүзеге асырады.</w:t>
      </w:r>
    </w:p>
    <w:p>
      <w:pPr>
        <w:spacing w:after="0"/>
        <w:ind w:left="0"/>
        <w:jc w:val="left"/>
      </w:pPr>
      <w:r>
        <w:rPr>
          <w:rFonts w:ascii="Times New Roman"/>
          <w:b/>
          <w:i w:val="false"/>
          <w:color w:val="000000"/>
        </w:rPr>
        <w:t xml:space="preserve"> 2. Әлеуметтік қолдау көрсету тәртібі</w:t>
      </w:r>
    </w:p>
    <w:p>
      <w:pPr>
        <w:spacing w:after="0"/>
        <w:ind w:left="0"/>
        <w:jc w:val="both"/>
      </w:pPr>
      <w:r>
        <w:rPr>
          <w:rFonts w:ascii="Times New Roman"/>
          <w:b w:val="false"/>
          <w:i w:val="false"/>
          <w:color w:val="000000"/>
          <w:sz w:val="28"/>
        </w:rPr>
        <w:t>
      3. Мемлекеттік денсаулық сақтау, әлеуметтік қамсыздандыру, білім беру, мәдениет, спорт және ветеринария ұйымдарының бірінші басшылары бекіткен жиынтық тізімдердің негізінде, мамандардан өтініш талап етпестен әлеуметтік қолдау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p>
      <w:pPr>
        <w:spacing w:after="0"/>
        <w:ind w:left="0"/>
        <w:jc w:val="left"/>
      </w:pPr>
      <w:r>
        <w:rPr>
          <w:rFonts w:ascii="Times New Roman"/>
          <w:b/>
          <w:i w:val="false"/>
          <w:color w:val="000000"/>
        </w:rPr>
        <w:t xml:space="preserve"> 3. Әлеуметтік қолдау көрсету мөлшері</w:t>
      </w:r>
    </w:p>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p>
      <w:pPr>
        <w:spacing w:after="0"/>
        <w:ind w:left="0"/>
        <w:jc w:val="left"/>
      </w:pPr>
      <w:r>
        <w:rPr>
          <w:rFonts w:ascii="Times New Roman"/>
          <w:b/>
          <w:i w:val="false"/>
          <w:color w:val="000000"/>
        </w:rPr>
        <w:t xml:space="preserve"> 4. Көрсетілетін әлеуметтік қолдауды тоқтату және қайтару үшін негіздемелер</w:t>
      </w:r>
    </w:p>
    <w:p>
      <w:pPr>
        <w:spacing w:after="0"/>
        <w:ind w:left="0"/>
        <w:jc w:val="both"/>
      </w:pPr>
      <w:r>
        <w:rPr>
          <w:rFonts w:ascii="Times New Roman"/>
          <w:b w:val="false"/>
          <w:i w:val="false"/>
          <w:color w:val="000000"/>
          <w:sz w:val="28"/>
        </w:rPr>
        <w:t>
      6. Әлеуметтік қолдау төменгі жағдайларда тоқтатылады:</w:t>
      </w:r>
    </w:p>
    <w:p>
      <w:pPr>
        <w:spacing w:after="0"/>
        <w:ind w:left="0"/>
        <w:jc w:val="both"/>
      </w:pPr>
      <w:r>
        <w:rPr>
          <w:rFonts w:ascii="Times New Roman"/>
          <w:b w:val="false"/>
          <w:i w:val="false"/>
          <w:color w:val="000000"/>
          <w:sz w:val="28"/>
        </w:rPr>
        <w:t>
      1) әлеуметтік қолдауды алушы қайтыс болғанда;</w:t>
      </w:r>
    </w:p>
    <w:p>
      <w:pPr>
        <w:spacing w:after="0"/>
        <w:ind w:left="0"/>
        <w:jc w:val="both"/>
      </w:pPr>
      <w:r>
        <w:rPr>
          <w:rFonts w:ascii="Times New Roman"/>
          <w:b w:val="false"/>
          <w:i w:val="false"/>
          <w:color w:val="000000"/>
          <w:sz w:val="28"/>
        </w:rPr>
        <w:t>
      2) алушы Мұғалжар ауданының шегінен тыс тұрақты тұруға кеткенде.</w:t>
      </w:r>
    </w:p>
    <w:p>
      <w:pPr>
        <w:spacing w:after="0"/>
        <w:ind w:left="0"/>
        <w:jc w:val="both"/>
      </w:pPr>
      <w:r>
        <w:rPr>
          <w:rFonts w:ascii="Times New Roman"/>
          <w:b w:val="false"/>
          <w:i w:val="false"/>
          <w:color w:val="000000"/>
          <w:sz w:val="28"/>
        </w:rPr>
        <w:t>
      Әлеуметтік қолдау төлеу көрсетілген жағдайлар туындаған айдан бастап тоқтатылады.</w:t>
      </w:r>
    </w:p>
    <w:p>
      <w:pPr>
        <w:spacing w:after="0"/>
        <w:ind w:left="0"/>
        <w:jc w:val="both"/>
      </w:pPr>
      <w:r>
        <w:rPr>
          <w:rFonts w:ascii="Times New Roman"/>
          <w:b w:val="false"/>
          <w:i w:val="false"/>
          <w:color w:val="000000"/>
          <w:sz w:val="28"/>
        </w:rPr>
        <w:t>
      7. Артық төленген сомалар Қазақстан Республикасының заңнамасында белгіленген ерікті немесе өзгеше тәртіппен қайтаруға жатады.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