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4c2b" w14:textId="8254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387 "2020-2022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25 тамыздағы № 480 шешімі. Ақтөбе облысының Әділет департаментінде 2020 жылғы 2 қыркүйекте № 7382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387 "2020-2022 жылдарға арналған Ембі қаласының бюджетін бекіту туралы" (нормативтік құқықтық актілерді мемлекеттік тіркеу Тізілімінде № 6697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"169 396,0" сандары "171 193,0"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"148 521,0" сандары "150 318,0"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"387 969,1" сандары "389 766,1" сандарымен ауыстырылсын.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шешіміне 1 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Ембі қаласы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-218 573,1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