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0157" w14:textId="4390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Мұғалжар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2020 жылғы 12 тамыздағы № 213 қаулысы. Ақтөбе облысының Әділет департаментінде 2020 жылғы 13 тамызда № 7323 болып тіркелді. Күші жойылды - Ақтөбе облысы Мұғалжар ауданы әкімдігінің 2025 жылғы 5 наурыздағы № 105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әкімдігінің 05.03.2025 № 105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3) тармақшасына сәйкес, Мұғалжар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Мұғалжар ауданы бойынша жайылым айналымдарының схемасы,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бойынша жер қатынастары бөлімі"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Мұғалжар ауданы бойынша жайылым айналымдарының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