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6d95" w14:textId="42c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398 "2020-2022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445 шешімі. Ақтөбе облысының Әділет департаментінде 2020 жылғы 11 маусымда № 7169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398 "2020-2022 жылдарға арналған Құмжарған ауылдық округ бюджетін бекіту туралы" (нормативтік құқықтық актілерді мемлекеттік тіркеу Тізілімінде № 6762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"58 735,6" сандары "55 735,6"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"57 652,0" сандары "54 652,0"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"58 735,6" сандары "55 735,6"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Құмжарған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