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4917" w14:textId="31f4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2019 жылғы 31 мамырдағы № 191 "Мұғалжар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21 мамырдағы № 113 қаулысы. Ақтөбе облысының Әділет департаментінде 2020 жылғы 22 мамырда № 7124 болып тіркелді. Күші жойылды - Ақтөбе облысы Мұғалжар ауданы әкімдігінің 2021 жылғы 28 қаңтардағы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әкімдігінің 28.01.2021 № 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2019 жылғы 31 мамырдағы № 191 "Мұғалжар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6238 тіркелген, 2019 жылғы 17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білім бөлімі"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950"/>
        <w:gridCol w:w="4216"/>
        <w:gridCol w:w="1075"/>
        <w:gridCol w:w="2285"/>
        <w:gridCol w:w="2076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"Самал"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"Күншуақ"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"Жансая"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 қаласы әкімінің аппараты" мемлекеттік мекемесінің "Достық"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 қаласы әкімінің аппараты" мемлекеттік мекемесінің "Жұлдыз"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Жем қаласы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Еңбек ауылдық округі әкімінің аппараты" мемлекеттік мекемесінің "Дана"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Ақкемер ауылдық округі әкімінің аппараты" мемлекеттік мекемесінің "Әділ"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Мұғалжар ауылы әкімінің аппараты" мемлекеттік мекемесінің "Бөбекжай"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Жұрын ауылдық округі әкімінің аппараты" мемлекеттік мекемесінің "Сәуле"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Қ. Жұбанов атындағы ауылдық округі әкімінің аппараты" мемлекеттік мекемесінің "№ 7 "Айгөлек"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Талдысай ауылдық округі әкімінің аппараты"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Қайыңды ауылдық округі әкімінің аппараты" мемлекеттік мекемесінің "Шапағат"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Құмсай ауылдық округі әкімінің аппараты" мемлекеттік мекемесінің "Бәйтерек"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Құмжарған ауылдық округі әкімінің аппараты" мемлекеттік мекемесінің "№ 5 "Айгөлек"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Егіндібұлақ ауылдық округі әкімінің аппараты" мемлекеттік мекемесінің "Арай"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Батпақкөл ауылдық округі әкімінің аппараты" мемлекеттік мекемесінің "№3 "Балауса"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Батпақкөл ауылдық округі әкімінің аппараты" мемлекеттік мекемесінің "Мөлдір"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Қайыңды ауылдық округі әкімінің аппараты"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Ақкемер ауылдық округі әкімінің аппараты" мемлекеттік мекемесінің "№ 2 Балдырған" бөбекжай-бақшасы" мемлекеттік коммуналдық қазыналық кәсіпорыны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"Нұршуақ бөбекжайы" жауапкершілігі шектеулі серіктестігі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БАЛА БИ" жауапкершілігі шектеулі серіктестігінің Қандыағаш қаласындағы филиалы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28 925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"Амалия А" жауапкершілігі шектеулі серіктестігі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бала" балабақшасы" жауапкершілігі шектеулі серіктестігі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"Счастливое детство 1" жауапкершілігі шектеулі серіктестігі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ДАНА ГС+" жауапкершілігі шектеулі серіктестігі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"Нур-Малика" жауапкершілігі шектеулі серіктестігі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