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16d1" w14:textId="4051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8 сәуірдегі № 431 шешімі. Ақтөбе облысының Әділет департаментінде 2020 жылғы 9 сәуірде № 7035 болып тіркелді. Күші жойылды - Ақтөбе облысы Мұғалжар аудандық мәслихатының 2020 жылғы 14 желтоқсандағы № 527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14.12.2020 № 527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4930 тіркелген, 2016 жылғы 30 мамырда Қазақстан Республикасы нормативтік құқықтық актілерінің "Әділет" ақпараттық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Мұғалжар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8-1 тармақпен толықтырылсын: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Төтенше жағдай кезінде бір жолғы 20 000 (жиырма мың) теңге көлемінде әлеуметтік көмек көрсетіледі: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ұйымның берген тізіміне сәйкес, табыс көзі ескерілмей бірінші, екінші, үшінші топ мүгедектеріне, он алты жасқа дейінгі мүгедек балаларға, мүгедек баланы тәрбиелеп отырған ата-аналарға;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ауданның медициналық мекемелері берген тізімдерге сәйкес, амбулаториялық ем қабылдап жатқан онкологиялық аурудан зардап шегетін азаматтарға, туберкулездің әртүрлі түрімен ауыратын науқастарға;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органда есепте тұрған жалғыз басты және жалғыз тұратын зейнеткерлерге;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атаулы әлеуметтік көмек алмайтын, аз қамтылған отбасының (азаматтың) жан басына шаққандағы орташа табысы Ақтөбе облысы бойынша төменгі күнкөріс деңгейі мөлшерінен 1(бір) еседен аспаған жағдайда.".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"500 000 (бес жүз мың)" сандары мен сөздері "1 000 000 (бір миллион)" сандары мен сөздеріне ауыстырылсын;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"15 000 (он бес мың)" сандары мен сөздері "30 000 (отыз мың)" сандары мен сөздеріне ауыстырылсын.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жұмыспен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басқармасы"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Б. Елеусінова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 ____________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