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61ee8" w14:textId="fa61e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2020 жылғы 6 қаңтардағы № 386 "2020-2022 жылдарға арналған Қандыағаш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2020 жылғы 26 наурыздағы № 415 шешімі. Ақтөбе облысының Әділет департаментінде 2020 жылғы 6 сәуірде № 6984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2020 жылғы 6 қаңтардағы № 386 "2020-2022 жылдарға арналған Қандыағаш қаласының бюджетін бекіту туралы" (нормативтік құқықтық актілерді мемлекеттік тіркеу Тізілімінде № 6698 тіркелген, 2020 жылғы 20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 мынадай редакцияда жазылсын: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688 202,0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126 500,0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561 702,0 мың теңге;";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"633 366,0" сандары "729 667,8" сандарымен ауыстырылсын;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 мынадай редакцияда жазылсын: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 (профициті) – -41 465,5 мың теңге;";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 мынадай редакцияда жазылсын: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(профицитін пайдалану) – 41 465,5 мың теңге: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41 465,5 мың теңге.".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аудандық мәслихатының аппараты" мемлекеттік мекемесі заңнамада белгіленген тәртіппен осы шешімді Ақтөбе облысы Әділет департаментінде мемлекеттік тіркеуді қамтамасыз етсін.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Мұғалжар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Мұғалжар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26 наурызы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386 шешіміне 1 қосымша</w:t>
            </w:r>
          </w:p>
        </w:tc>
      </w:tr>
    </w:tbl>
    <w:bookmarkStart w:name="z3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Қандыағаш қаласының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729 667,8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тапсырмасын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- 41 465,5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