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c56" w14:textId="637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389 "2020-2022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418 шешімі. Ақтөбе облысының Әділет департаментінде 2020 жылғы 6 сәуірде № 6977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389 "2020-2022 жылдарға арналған Ақкемер ауылдық округ бюджетін бекіту туралы" (нормативтік құқықтық актілерді мемлекеттік тіркеу Тізілімінде № 6695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80 043,0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75 743,0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"80 243,0" сандары "81 101,5"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- 1 058,5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1 058,5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1 058,5 мың теңге.";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"2 800,0" сандары "2 600,0" сандарымен ауыстырылсын.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Ақкемер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