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bbb4" w14:textId="c53b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394 "2020-2022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422 шешімі. Ақтөбе облысының Әділет департаментінде 2020 жылғы 6 сәуірде № 6974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394 "2020-2022 жылдарға арналған Егіндібұлақ ауылдық округ бюджетін бекіту туралы" (нормативтік құқықтық актілерді мемлекеттік тіркеу Тізілімінде № 6758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45 205,0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44 851,0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"44 851,0" сандары "45 205,0" сандарымен ауыстырылсын.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Егіндібұлақ ауылдық округ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