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cd38" w14:textId="eaec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392 "2020-2022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26 наурыздағы № 421 шешімі. Ақтөбе облысының Әділет департаментінде 2020 жылғы 6 сәуірде № 6972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392 "2020-2022 жылдарға арналған Мұғалжар ауылы бюджетін бекіту туралы" (нормативтік құқықтық актілерді мемлекеттік тіркеу Тізілімінде № 6702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98 678,0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95 678,0 мың теңге;";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"98 678,0" сандары "99 664,2" сандарымен ауыстырылсын;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 мынадай редакцияда жазылсын: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- 986,2 мың теңге;";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мынадай редакцияда жазылсын: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–986,2 мың теңге: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986,2 мың теңге.".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шешіміне 1 қосымша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Мұғалжар ауылы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