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0009f" w14:textId="ef000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2020-2022 жылдарға арналған Мұғалжар ауылы бюджетін бекіту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Мұғалжар аудандық мәслихатының 2020 жылғы 6 қаңтардағы № 392 шешімі. Ақтөбе облысының Әділет департаментінде 2020 жылғы 14 қаңтарда № 6702 болып тіркелді. Мерзімі өткендіктен қолданыс тоқтатылды</w:t>
      </w:r>
    </w:p>
    <w:p>
      <w:pPr>
        <w:spacing w:after="0"/>
        <w:ind w:left="0"/>
        <w:jc w:val="both"/>
      </w:pPr>
      <w:bookmarkStart w:name="z2"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9-1 бабының</w:t>
      </w:r>
      <w:r>
        <w:rPr>
          <w:rFonts w:ascii="Times New Roman"/>
          <w:b w:val="false"/>
          <w:i w:val="false"/>
          <w:color w:val="000000"/>
          <w:sz w:val="28"/>
        </w:rPr>
        <w:t xml:space="preserve"> 2 тармағына,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Мұғалжар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2020-2022 жылдарға арналған Мұғалжар ауылы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2020 жылға мынадай көлемде бекітілсін:</w:t>
      </w:r>
    </w:p>
    <w:bookmarkEnd w:id="1"/>
    <w:p>
      <w:pPr>
        <w:spacing w:after="0"/>
        <w:ind w:left="0"/>
        <w:jc w:val="both"/>
      </w:pPr>
      <w:r>
        <w:rPr>
          <w:rFonts w:ascii="Times New Roman"/>
          <w:b w:val="false"/>
          <w:i w:val="false"/>
          <w:color w:val="000000"/>
          <w:sz w:val="28"/>
        </w:rPr>
        <w:t>
      1) кірістер – 99 978,0 мың теңге:</w:t>
      </w:r>
    </w:p>
    <w:p>
      <w:pPr>
        <w:spacing w:after="0"/>
        <w:ind w:left="0"/>
        <w:jc w:val="both"/>
      </w:pPr>
      <w:r>
        <w:rPr>
          <w:rFonts w:ascii="Times New Roman"/>
          <w:b w:val="false"/>
          <w:i w:val="false"/>
          <w:color w:val="000000"/>
          <w:sz w:val="28"/>
        </w:rPr>
        <w:t>
      салықтық түсімдер – 1 800,0 мың теңге;</w:t>
      </w:r>
    </w:p>
    <w:p>
      <w:pPr>
        <w:spacing w:after="0"/>
        <w:ind w:left="0"/>
        <w:jc w:val="both"/>
      </w:pPr>
      <w:r>
        <w:rPr>
          <w:rFonts w:ascii="Times New Roman"/>
          <w:b w:val="false"/>
          <w:i w:val="false"/>
          <w:color w:val="000000"/>
          <w:sz w:val="28"/>
        </w:rPr>
        <w:t>
      салықтық емес түсімдер – 0,0 мың теңге;</w:t>
      </w:r>
    </w:p>
    <w:p>
      <w:pPr>
        <w:spacing w:after="0"/>
        <w:ind w:left="0"/>
        <w:jc w:val="both"/>
      </w:pPr>
      <w:r>
        <w:rPr>
          <w:rFonts w:ascii="Times New Roman"/>
          <w:b w:val="false"/>
          <w:i w:val="false"/>
          <w:color w:val="000000"/>
          <w:sz w:val="28"/>
        </w:rPr>
        <w:t>
      негізгі капиталды сатудан түсетін түсімдер – 0,0 мың теңге;</w:t>
      </w:r>
    </w:p>
    <w:p>
      <w:pPr>
        <w:spacing w:after="0"/>
        <w:ind w:left="0"/>
        <w:jc w:val="both"/>
      </w:pPr>
      <w:r>
        <w:rPr>
          <w:rFonts w:ascii="Times New Roman"/>
          <w:b w:val="false"/>
          <w:i w:val="false"/>
          <w:color w:val="000000"/>
          <w:sz w:val="28"/>
        </w:rPr>
        <w:t>
      трансферттер түсімі – 98 178,0 мың теңге;</w:t>
      </w:r>
    </w:p>
    <w:p>
      <w:pPr>
        <w:spacing w:after="0"/>
        <w:ind w:left="0"/>
        <w:jc w:val="both"/>
      </w:pPr>
      <w:r>
        <w:rPr>
          <w:rFonts w:ascii="Times New Roman"/>
          <w:b w:val="false"/>
          <w:i w:val="false"/>
          <w:color w:val="000000"/>
          <w:sz w:val="28"/>
        </w:rPr>
        <w:t>
      2) шығындар – 100 963,9 мың теңге;</w:t>
      </w:r>
    </w:p>
    <w:p>
      <w:pPr>
        <w:spacing w:after="0"/>
        <w:ind w:left="0"/>
        <w:jc w:val="both"/>
      </w:pPr>
      <w:r>
        <w:rPr>
          <w:rFonts w:ascii="Times New Roman"/>
          <w:b w:val="false"/>
          <w:i w:val="false"/>
          <w:color w:val="000000"/>
          <w:sz w:val="28"/>
        </w:rPr>
        <w:t>
      3) таза бюджеттік кредиттеу – 0,0 теңге:</w:t>
      </w:r>
    </w:p>
    <w:p>
      <w:pPr>
        <w:spacing w:after="0"/>
        <w:ind w:left="0"/>
        <w:jc w:val="both"/>
      </w:pPr>
      <w:r>
        <w:rPr>
          <w:rFonts w:ascii="Times New Roman"/>
          <w:b w:val="false"/>
          <w:i w:val="false"/>
          <w:color w:val="000000"/>
          <w:sz w:val="28"/>
        </w:rPr>
        <w:t>
      бюджеттік кредиттер – 0,0 теңге;</w:t>
      </w:r>
    </w:p>
    <w:p>
      <w:pPr>
        <w:spacing w:after="0"/>
        <w:ind w:left="0"/>
        <w:jc w:val="both"/>
      </w:pPr>
      <w:r>
        <w:rPr>
          <w:rFonts w:ascii="Times New Roman"/>
          <w:b w:val="false"/>
          <w:i w:val="false"/>
          <w:color w:val="000000"/>
          <w:sz w:val="28"/>
        </w:rPr>
        <w:t>
      бюджеттік кредиттерді өтеу – 0,0 теңге;</w:t>
      </w:r>
    </w:p>
    <w:p>
      <w:pPr>
        <w:spacing w:after="0"/>
        <w:ind w:left="0"/>
        <w:jc w:val="both"/>
      </w:pPr>
      <w:r>
        <w:rPr>
          <w:rFonts w:ascii="Times New Roman"/>
          <w:b w:val="false"/>
          <w:i w:val="false"/>
          <w:color w:val="000000"/>
          <w:sz w:val="28"/>
        </w:rPr>
        <w:t>
      4) қаржы активтерімен операциялар бойынша сальдо – 0,0 теңге;</w:t>
      </w:r>
    </w:p>
    <w:p>
      <w:pPr>
        <w:spacing w:after="0"/>
        <w:ind w:left="0"/>
        <w:jc w:val="both"/>
      </w:pPr>
      <w:r>
        <w:rPr>
          <w:rFonts w:ascii="Times New Roman"/>
          <w:b w:val="false"/>
          <w:i w:val="false"/>
          <w:color w:val="000000"/>
          <w:sz w:val="28"/>
        </w:rPr>
        <w:t>
      қаржы активтерін сатып алу – 0,0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теңге;</w:t>
      </w:r>
    </w:p>
    <w:p>
      <w:pPr>
        <w:spacing w:after="0"/>
        <w:ind w:left="0"/>
        <w:jc w:val="both"/>
      </w:pPr>
      <w:r>
        <w:rPr>
          <w:rFonts w:ascii="Times New Roman"/>
          <w:b w:val="false"/>
          <w:i w:val="false"/>
          <w:color w:val="000000"/>
          <w:sz w:val="28"/>
        </w:rPr>
        <w:t>
      5) бюджет тапшылығы (профициті) – -985,9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985,9 мың теңге:</w:t>
      </w:r>
    </w:p>
    <w:bookmarkStart w:name="z22" w:id="2"/>
    <w:p>
      <w:pPr>
        <w:spacing w:after="0"/>
        <w:ind w:left="0"/>
        <w:jc w:val="both"/>
      </w:pPr>
      <w:r>
        <w:rPr>
          <w:rFonts w:ascii="Times New Roman"/>
          <w:b w:val="false"/>
          <w:i w:val="false"/>
          <w:color w:val="000000"/>
          <w:sz w:val="28"/>
        </w:rPr>
        <w:t>
      қарыздар түсімі – 0,0 мың теңге;</w:t>
      </w:r>
    </w:p>
    <w:bookmarkEnd w:id="2"/>
    <w:bookmarkStart w:name="z23" w:id="3"/>
    <w:p>
      <w:pPr>
        <w:spacing w:after="0"/>
        <w:ind w:left="0"/>
        <w:jc w:val="both"/>
      </w:pPr>
      <w:r>
        <w:rPr>
          <w:rFonts w:ascii="Times New Roman"/>
          <w:b w:val="false"/>
          <w:i w:val="false"/>
          <w:color w:val="000000"/>
          <w:sz w:val="28"/>
        </w:rPr>
        <w:t>
      қарыздарды өтеу – 0,0 мың теңге;</w:t>
      </w:r>
    </w:p>
    <w:bookmarkEnd w:id="3"/>
    <w:p>
      <w:pPr>
        <w:spacing w:after="0"/>
        <w:ind w:left="0"/>
        <w:jc w:val="both"/>
      </w:pPr>
      <w:r>
        <w:rPr>
          <w:rFonts w:ascii="Times New Roman"/>
          <w:b w:val="false"/>
          <w:i w:val="false"/>
          <w:color w:val="000000"/>
          <w:sz w:val="28"/>
        </w:rPr>
        <w:t>
      бюджет қаражатының пайдаланылатын қалдықтары – 986,2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тармаққа өзгерістер енгізілді - Ақтөбе облысы Мұғалжар аудандық мәслихатының 26.03.2020 </w:t>
      </w:r>
      <w:r>
        <w:rPr>
          <w:rFonts w:ascii="Times New Roman"/>
          <w:b w:val="false"/>
          <w:i w:val="false"/>
          <w:color w:val="000000"/>
          <w:sz w:val="28"/>
        </w:rPr>
        <w:t>№ 421</w:t>
      </w:r>
      <w:r>
        <w:rPr>
          <w:rFonts w:ascii="Times New Roman"/>
          <w:b w:val="false"/>
          <w:i w:val="false"/>
          <w:color w:val="ff0000"/>
          <w:sz w:val="28"/>
        </w:rPr>
        <w:t xml:space="preserve"> (01.01.2020 бастап қолданысқа енгізіледі); 05.06.2020 </w:t>
      </w:r>
      <w:r>
        <w:rPr>
          <w:rFonts w:ascii="Times New Roman"/>
          <w:b w:val="false"/>
          <w:i w:val="false"/>
          <w:color w:val="000000"/>
          <w:sz w:val="28"/>
        </w:rPr>
        <w:t>№ 443</w:t>
      </w:r>
      <w:r>
        <w:rPr>
          <w:rFonts w:ascii="Times New Roman"/>
          <w:b w:val="false"/>
          <w:i w:val="false"/>
          <w:color w:val="ff0000"/>
          <w:sz w:val="28"/>
        </w:rPr>
        <w:t xml:space="preserve"> (01.01.2020 бастап қолданысқа енгізіледі); 11.11.2020 </w:t>
      </w:r>
      <w:r>
        <w:rPr>
          <w:rFonts w:ascii="Times New Roman"/>
          <w:b w:val="false"/>
          <w:i w:val="false"/>
          <w:color w:val="000000"/>
          <w:sz w:val="28"/>
        </w:rPr>
        <w:t>№ 514</w:t>
      </w:r>
      <w:r>
        <w:rPr>
          <w:rFonts w:ascii="Times New Roman"/>
          <w:b w:val="false"/>
          <w:i w:val="false"/>
          <w:color w:val="ff0000"/>
          <w:sz w:val="28"/>
        </w:rPr>
        <w:t xml:space="preserve"> (01.01.2020 бастап қолданысқа енгізіледі) шешімдерімен.</w:t>
      </w:r>
      <w:r>
        <w:br/>
      </w:r>
      <w:r>
        <w:rPr>
          <w:rFonts w:ascii="Times New Roman"/>
          <w:b w:val="false"/>
          <w:i w:val="false"/>
          <w:color w:val="000000"/>
          <w:sz w:val="28"/>
        </w:rPr>
        <w:t>
</w:t>
      </w:r>
    </w:p>
    <w:bookmarkStart w:name="z4" w:id="4"/>
    <w:p>
      <w:pPr>
        <w:spacing w:after="0"/>
        <w:ind w:left="0"/>
        <w:jc w:val="both"/>
      </w:pPr>
      <w:r>
        <w:rPr>
          <w:rFonts w:ascii="Times New Roman"/>
          <w:b w:val="false"/>
          <w:i w:val="false"/>
          <w:color w:val="000000"/>
          <w:sz w:val="28"/>
        </w:rPr>
        <w:t>
      2. Мыналар аудандық маңызы бар қала, ауыл, кент, ауылдық округ бюджеттеріне түсетін салықтық түсімдер болып табылады:</w:t>
      </w:r>
    </w:p>
    <w:bookmarkEnd w:id="4"/>
    <w:p>
      <w:pPr>
        <w:spacing w:after="0"/>
        <w:ind w:left="0"/>
        <w:jc w:val="both"/>
      </w:pPr>
      <w:r>
        <w:rPr>
          <w:rFonts w:ascii="Times New Roman"/>
          <w:b w:val="false"/>
          <w:i w:val="false"/>
          <w:color w:val="000000"/>
          <w:sz w:val="28"/>
        </w:rPr>
        <w:t>
      аудандық маңызы бар қаланың, ауылдың, кенттің аумағында мемлекеттік кіріс органдарында тіркеу есебіне қою кезінде мәлімделген:</w:t>
      </w:r>
    </w:p>
    <w:p>
      <w:pPr>
        <w:spacing w:after="0"/>
        <w:ind w:left="0"/>
        <w:jc w:val="both"/>
      </w:pPr>
      <w:r>
        <w:rPr>
          <w:rFonts w:ascii="Times New Roman"/>
          <w:b w:val="false"/>
          <w:i w:val="false"/>
          <w:color w:val="000000"/>
          <w:sz w:val="28"/>
        </w:rPr>
        <w:t>
      дара кәсіпкер, жекеше нотариус, жеке сот орындаушысы, адвокат, кәсіпқой медиатор үшін – тұрған жері;</w:t>
      </w:r>
    </w:p>
    <w:p>
      <w:pPr>
        <w:spacing w:after="0"/>
        <w:ind w:left="0"/>
        <w:jc w:val="both"/>
      </w:pPr>
      <w:r>
        <w:rPr>
          <w:rFonts w:ascii="Times New Roman"/>
          <w:b w:val="false"/>
          <w:i w:val="false"/>
          <w:color w:val="000000"/>
          <w:sz w:val="28"/>
        </w:rPr>
        <w:t>
      қалған жеке тұлғалар үшін – тұрғылықты жері орналасқан жеке тұлғалар дербес салық салуға жататын кірістер бойынша жеке табыс салығы;</w:t>
      </w:r>
    </w:p>
    <w:p>
      <w:pPr>
        <w:spacing w:after="0"/>
        <w:ind w:left="0"/>
        <w:jc w:val="both"/>
      </w:pPr>
      <w:r>
        <w:rPr>
          <w:rFonts w:ascii="Times New Roman"/>
          <w:b w:val="false"/>
          <w:i w:val="false"/>
          <w:color w:val="000000"/>
          <w:sz w:val="28"/>
        </w:rPr>
        <w:t>
      аудандық маңызы бар қаланың, ауылдың, кенттің, ауылдық округтің аумағындағы осы салықты салу объектілері бойынша жеке тұлғалардың мүлкіне салынатын салық;</w:t>
      </w:r>
    </w:p>
    <w:p>
      <w:pPr>
        <w:spacing w:after="0"/>
        <w:ind w:left="0"/>
        <w:jc w:val="both"/>
      </w:pPr>
      <w:r>
        <w:rPr>
          <w:rFonts w:ascii="Times New Roman"/>
          <w:b w:val="false"/>
          <w:i w:val="false"/>
          <w:color w:val="000000"/>
          <w:sz w:val="28"/>
        </w:rPr>
        <w:t>
      аудандық маңызы бар қаланың, ауылдың, кенттің аумағындағы жер учаскелері бойынша жеке және заңды тұлғалардан алынатын, елдi мекендер жерлерiне салынатын жер салығы;</w:t>
      </w:r>
    </w:p>
    <w:p>
      <w:pPr>
        <w:spacing w:after="0"/>
        <w:ind w:left="0"/>
        <w:jc w:val="both"/>
      </w:pPr>
      <w:r>
        <w:rPr>
          <w:rFonts w:ascii="Times New Roman"/>
          <w:b w:val="false"/>
          <w:i w:val="false"/>
          <w:color w:val="000000"/>
          <w:sz w:val="28"/>
        </w:rPr>
        <w:t>
      мыналардан:</w:t>
      </w:r>
    </w:p>
    <w:p>
      <w:pPr>
        <w:spacing w:after="0"/>
        <w:ind w:left="0"/>
        <w:jc w:val="both"/>
      </w:pPr>
      <w:r>
        <w:rPr>
          <w:rFonts w:ascii="Times New Roman"/>
          <w:b w:val="false"/>
          <w:i w:val="false"/>
          <w:color w:val="000000"/>
          <w:sz w:val="28"/>
        </w:rPr>
        <w:t>
      тұрғылықты жері аудандық маңызы бар қаланың, ауылдың, кенттің аумағындағы жеке тұлғалардан;</w:t>
      </w:r>
    </w:p>
    <w:p>
      <w:pPr>
        <w:spacing w:after="0"/>
        <w:ind w:left="0"/>
        <w:jc w:val="both"/>
      </w:pPr>
      <w:r>
        <w:rPr>
          <w:rFonts w:ascii="Times New Roman"/>
          <w:b w:val="false"/>
          <w:i w:val="false"/>
          <w:color w:val="000000"/>
          <w:sz w:val="28"/>
        </w:rPr>
        <w:t>
      өздерінің құрылтай құжаттарында көрсетілетін тұрған жері аудандық маңызы бар қаланың, ауылдың, кенттің аумағында орналасқан заңды тұлғалардан алынатын көлік құралдары салығы;</w:t>
      </w:r>
    </w:p>
    <w:p>
      <w:pPr>
        <w:spacing w:after="0"/>
        <w:ind w:left="0"/>
        <w:jc w:val="both"/>
      </w:pPr>
      <w:r>
        <w:rPr>
          <w:rFonts w:ascii="Times New Roman"/>
          <w:b w:val="false"/>
          <w:i w:val="false"/>
          <w:color w:val="000000"/>
          <w:sz w:val="28"/>
        </w:rPr>
        <w:t>
      сыртқы (көрнекі) жарнаманы:</w:t>
      </w:r>
    </w:p>
    <w:p>
      <w:pPr>
        <w:spacing w:after="0"/>
        <w:ind w:left="0"/>
        <w:jc w:val="both"/>
      </w:pPr>
      <w:r>
        <w:rPr>
          <w:rFonts w:ascii="Times New Roman"/>
          <w:b w:val="false"/>
          <w:i w:val="false"/>
          <w:color w:val="000000"/>
          <w:sz w:val="28"/>
        </w:rPr>
        <w:t>
      аудандық маңызы бар қаладағы, ауылдағы, кенттегі үй-жайлардың шегінен тыс ашық кеңістікте;</w:t>
      </w:r>
    </w:p>
    <w:p>
      <w:pPr>
        <w:spacing w:after="0"/>
        <w:ind w:left="0"/>
        <w:jc w:val="both"/>
      </w:pPr>
      <w:r>
        <w:rPr>
          <w:rFonts w:ascii="Times New Roman"/>
          <w:b w:val="false"/>
          <w:i w:val="false"/>
          <w:color w:val="000000"/>
          <w:sz w:val="28"/>
        </w:rPr>
        <w:t>
      аудандық маңызы бар қаланың, ауылдың, кенттің, ауылдық округтің аумақтары арқылы өтетін жалпыға ортақ пайдаланылатын автомобиль жолдарының бөлiнген белдеуiнде;</w:t>
      </w:r>
    </w:p>
    <w:p>
      <w:pPr>
        <w:spacing w:after="0"/>
        <w:ind w:left="0"/>
        <w:jc w:val="both"/>
      </w:pPr>
      <w:r>
        <w:rPr>
          <w:rFonts w:ascii="Times New Roman"/>
          <w:b w:val="false"/>
          <w:i w:val="false"/>
          <w:color w:val="000000"/>
          <w:sz w:val="28"/>
        </w:rPr>
        <w:t>
      елді мекендерден тыс жердегі үй-жайлардың шегінен тыс ашық кеңістікте және жалпыға ортақ пайдаланылатын автомобиль жолдарының бөлiнген белдеуiнен тыс жерде орналастырғаны үшін төлемақы.</w:t>
      </w:r>
    </w:p>
    <w:p>
      <w:pPr>
        <w:spacing w:after="0"/>
        <w:ind w:left="0"/>
        <w:jc w:val="both"/>
      </w:pPr>
      <w:r>
        <w:rPr>
          <w:rFonts w:ascii="Times New Roman"/>
          <w:b w:val="false"/>
          <w:i w:val="false"/>
          <w:color w:val="000000"/>
          <w:sz w:val="28"/>
        </w:rPr>
        <w:t>
      Мыналар аудандық маңызы бар қала, ауыл, кент, ауылдық округ бюджеттеріне түсетін салықтық емес түсімдер болып табылады:</w:t>
      </w:r>
    </w:p>
    <w:p>
      <w:pPr>
        <w:spacing w:after="0"/>
        <w:ind w:left="0"/>
        <w:jc w:val="both"/>
      </w:pPr>
      <w:r>
        <w:rPr>
          <w:rFonts w:ascii="Times New Roman"/>
          <w:b w:val="false"/>
          <w:i w:val="false"/>
          <w:color w:val="000000"/>
          <w:sz w:val="28"/>
        </w:rPr>
        <w:t>
      аудандық маңызы бар қалалардың, ауылдардың, кенттердің, ауылдық округтердің әкімдері әкімшілік құқық бұзушылықтар үшін салатын айыппұлдар;</w:t>
      </w:r>
    </w:p>
    <w:p>
      <w:pPr>
        <w:spacing w:after="0"/>
        <w:ind w:left="0"/>
        <w:jc w:val="both"/>
      </w:pPr>
      <w:r>
        <w:rPr>
          <w:rFonts w:ascii="Times New Roman"/>
          <w:b w:val="false"/>
          <w:i w:val="false"/>
          <w:color w:val="000000"/>
          <w:sz w:val="28"/>
        </w:rPr>
        <w:t>
      жеке және заңды тұлғалардың ерікті түрдегі алымдары;</w:t>
      </w:r>
    </w:p>
    <w:p>
      <w:pPr>
        <w:spacing w:after="0"/>
        <w:ind w:left="0"/>
        <w:jc w:val="both"/>
      </w:pPr>
      <w:r>
        <w:rPr>
          <w:rFonts w:ascii="Times New Roman"/>
          <w:b w:val="false"/>
          <w:i w:val="false"/>
          <w:color w:val="000000"/>
          <w:sz w:val="28"/>
        </w:rPr>
        <w:t>
      аудандық маңызы бар қаланың, ауылдың, кенттің, ауылдық округтің коммуналдық меншігінен (жергілікті өзін-өзі басқарудың коммуналдық меншігінен) түсетін кірістер:</w:t>
      </w:r>
    </w:p>
    <w:p>
      <w:pPr>
        <w:spacing w:after="0"/>
        <w:ind w:left="0"/>
        <w:jc w:val="both"/>
      </w:pPr>
      <w:r>
        <w:rPr>
          <w:rFonts w:ascii="Times New Roman"/>
          <w:b w:val="false"/>
          <w:i w:val="false"/>
          <w:color w:val="000000"/>
          <w:sz w:val="28"/>
        </w:rPr>
        <w:t>
      аудандық маңызы бар қала, ауыл, кент, ауылдық округ әкімі аппаратының шешімімен құрылған коммуналдық мемлекеттік кәсіпорындардың таза кірісі бөлігінің түсімдері;</w:t>
      </w:r>
    </w:p>
    <w:p>
      <w:pPr>
        <w:spacing w:after="0"/>
        <w:ind w:left="0"/>
        <w:jc w:val="both"/>
      </w:pPr>
      <w:r>
        <w:rPr>
          <w:rFonts w:ascii="Times New Roman"/>
          <w:b w:val="false"/>
          <w:i w:val="false"/>
          <w:color w:val="000000"/>
          <w:sz w:val="28"/>
        </w:rPr>
        <w:t>
      аудандық маңызы бар қаланың, ауылдың, кенттің, ауылдық округтің коммуналдық меншігіндегі (жергілікті өзін-өзі басқарудың коммуналдық меншігіндегі) заңды тұлғаларға қатысу үлестеріне кірістер;</w:t>
      </w:r>
    </w:p>
    <w:p>
      <w:pPr>
        <w:spacing w:after="0"/>
        <w:ind w:left="0"/>
        <w:jc w:val="both"/>
      </w:pPr>
      <w:r>
        <w:rPr>
          <w:rFonts w:ascii="Times New Roman"/>
          <w:b w:val="false"/>
          <w:i w:val="false"/>
          <w:color w:val="000000"/>
          <w:sz w:val="28"/>
        </w:rPr>
        <w:t>
      аудандық маңызы бар қаланың, ауылдың, кенттің, ауылдық округтің коммуналдық меншігінің (жергілікті өзін-өзі басқарудың коммуналдық меншігінің) мүлкін жалға беруден түсетін кірістер;</w:t>
      </w:r>
    </w:p>
    <w:p>
      <w:pPr>
        <w:spacing w:after="0"/>
        <w:ind w:left="0"/>
        <w:jc w:val="both"/>
      </w:pPr>
      <w:r>
        <w:rPr>
          <w:rFonts w:ascii="Times New Roman"/>
          <w:b w:val="false"/>
          <w:i w:val="false"/>
          <w:color w:val="000000"/>
          <w:sz w:val="28"/>
        </w:rPr>
        <w:t>
      аудандық маңызы бар қаланың, ауылдың, кенттің, ауылдық округтің коммуналдық меншігінен (жергілікті өзін-өзі басқарудың коммуналдық меншігінен) түсетін басқа да кірістер;</w:t>
      </w:r>
    </w:p>
    <w:p>
      <w:pPr>
        <w:spacing w:after="0"/>
        <w:ind w:left="0"/>
        <w:jc w:val="both"/>
      </w:pPr>
      <w:r>
        <w:rPr>
          <w:rFonts w:ascii="Times New Roman"/>
          <w:b w:val="false"/>
          <w:i w:val="false"/>
          <w:color w:val="000000"/>
          <w:sz w:val="28"/>
        </w:rPr>
        <w:t>
      аудандық маңызы бар қала, ауыл, кент, ауылдық округ бюджеттеріне түсетін басқа да салықтық емес түсімдер.</w:t>
      </w:r>
    </w:p>
    <w:bookmarkStart w:name="z5" w:id="5"/>
    <w:p>
      <w:pPr>
        <w:spacing w:after="0"/>
        <w:ind w:left="0"/>
        <w:jc w:val="both"/>
      </w:pPr>
      <w:r>
        <w:rPr>
          <w:rFonts w:ascii="Times New Roman"/>
          <w:b w:val="false"/>
          <w:i w:val="false"/>
          <w:color w:val="000000"/>
          <w:sz w:val="28"/>
        </w:rPr>
        <w:t>
      3. Аудандық маңызы бар қала, ауыл, кент, ауылдық округ бюджетінен қаржыландырылатын мемлекеттік мекемелерге бекітіп берілген мемлекеттік мүлікті сатудан түсетін ақша негізгі капиталды сатудан аудандық маңызы бар қала, ауыл, кент, ауылдық округ бюджеттеріне түсетін түсімдер болып табылады.</w:t>
      </w:r>
    </w:p>
    <w:bookmarkEnd w:id="5"/>
    <w:bookmarkStart w:name="z6" w:id="6"/>
    <w:p>
      <w:pPr>
        <w:spacing w:after="0"/>
        <w:ind w:left="0"/>
        <w:jc w:val="both"/>
      </w:pPr>
      <w:r>
        <w:rPr>
          <w:rFonts w:ascii="Times New Roman"/>
          <w:b w:val="false"/>
          <w:i w:val="false"/>
          <w:color w:val="000000"/>
          <w:sz w:val="28"/>
        </w:rPr>
        <w:t>
      4. Аудандық (облыстық маңызы бар қала) бюджеттен берілетін трансферттер аудандық маңызы бар қала, ауыл, кент, ауылдық округ бюджеттеріне түсетін трансферттер түсімдері болып табылады.</w:t>
      </w:r>
    </w:p>
    <w:bookmarkEnd w:id="6"/>
    <w:bookmarkStart w:name="z7" w:id="7"/>
    <w:p>
      <w:pPr>
        <w:spacing w:after="0"/>
        <w:ind w:left="0"/>
        <w:jc w:val="both"/>
      </w:pPr>
      <w:r>
        <w:rPr>
          <w:rFonts w:ascii="Times New Roman"/>
          <w:b w:val="false"/>
          <w:i w:val="false"/>
          <w:color w:val="000000"/>
          <w:sz w:val="28"/>
        </w:rPr>
        <w:t>
      5. 2020 жылдың 1 қаңтарынан бастап:</w:t>
      </w:r>
    </w:p>
    <w:bookmarkEnd w:id="7"/>
    <w:bookmarkStart w:name="z18" w:id="8"/>
    <w:p>
      <w:pPr>
        <w:spacing w:after="0"/>
        <w:ind w:left="0"/>
        <w:jc w:val="both"/>
      </w:pPr>
      <w:r>
        <w:rPr>
          <w:rFonts w:ascii="Times New Roman"/>
          <w:b w:val="false"/>
          <w:i w:val="false"/>
          <w:color w:val="000000"/>
          <w:sz w:val="28"/>
        </w:rPr>
        <w:t>
      1) жалақының ең төмен мөлшері – 42 500 теңге;</w:t>
      </w:r>
    </w:p>
    <w:bookmarkEnd w:id="8"/>
    <w:bookmarkStart w:name="z19" w:id="9"/>
    <w:p>
      <w:pPr>
        <w:spacing w:after="0"/>
        <w:ind w:left="0"/>
        <w:jc w:val="both"/>
      </w:pPr>
      <w:r>
        <w:rPr>
          <w:rFonts w:ascii="Times New Roman"/>
          <w:b w:val="false"/>
          <w:i w:val="false"/>
          <w:color w:val="000000"/>
          <w:sz w:val="28"/>
        </w:rPr>
        <w:t>
      2) жәрдемақыларды және өзге де әлеуметтік төлемдерді есептеу, сондай-ақ Қазақстан Республикасының заңнамасына сәйкес айыппұл санкцияларын, салықтарды және басқа да төлемдерді қолдану үшін айлық есептік көрсеткіш - 2 651 теңге;</w:t>
      </w:r>
    </w:p>
    <w:bookmarkEnd w:id="9"/>
    <w:bookmarkStart w:name="z20" w:id="10"/>
    <w:p>
      <w:pPr>
        <w:spacing w:after="0"/>
        <w:ind w:left="0"/>
        <w:jc w:val="both"/>
      </w:pPr>
      <w:r>
        <w:rPr>
          <w:rFonts w:ascii="Times New Roman"/>
          <w:b w:val="false"/>
          <w:i w:val="false"/>
          <w:color w:val="000000"/>
          <w:sz w:val="28"/>
        </w:rPr>
        <w:t>
      3) базалық әлеуметтік төлемдердің мөлшерлерін есептеу үшін ең төмен күнкөріс деңгейінің шамасы – 31 183 теңге;</w:t>
      </w:r>
    </w:p>
    <w:bookmarkEnd w:id="10"/>
    <w:bookmarkStart w:name="z21" w:id="11"/>
    <w:p>
      <w:pPr>
        <w:spacing w:after="0"/>
        <w:ind w:left="0"/>
        <w:jc w:val="both"/>
      </w:pPr>
      <w:r>
        <w:rPr>
          <w:rFonts w:ascii="Times New Roman"/>
          <w:b w:val="false"/>
          <w:i w:val="false"/>
          <w:color w:val="000000"/>
          <w:sz w:val="28"/>
        </w:rPr>
        <w:t>
      2020 жылғы 1 сәуірден бастап:</w:t>
      </w:r>
    </w:p>
    <w:bookmarkEnd w:id="11"/>
    <w:p>
      <w:pPr>
        <w:spacing w:after="0"/>
        <w:ind w:left="0"/>
        <w:jc w:val="both"/>
      </w:pPr>
      <w:r>
        <w:rPr>
          <w:rFonts w:ascii="Times New Roman"/>
          <w:b w:val="false"/>
          <w:i w:val="false"/>
          <w:color w:val="000000"/>
          <w:sz w:val="28"/>
        </w:rPr>
        <w:t>
      1) мемлекеттік базалық зейнетақы төлемінің ең төмен мөлшері – 17 641 теңге;</w:t>
      </w:r>
    </w:p>
    <w:p>
      <w:pPr>
        <w:spacing w:after="0"/>
        <w:ind w:left="0"/>
        <w:jc w:val="both"/>
      </w:pPr>
      <w:r>
        <w:rPr>
          <w:rFonts w:ascii="Times New Roman"/>
          <w:b w:val="false"/>
          <w:i w:val="false"/>
          <w:color w:val="000000"/>
          <w:sz w:val="28"/>
        </w:rPr>
        <w:t>
      2) зейнетақының ең төмен мөлшерi – 40 441 теңге;</w:t>
      </w:r>
    </w:p>
    <w:bookmarkStart w:name="z24" w:id="12"/>
    <w:p>
      <w:pPr>
        <w:spacing w:after="0"/>
        <w:ind w:left="0"/>
        <w:jc w:val="both"/>
      </w:pPr>
      <w:r>
        <w:rPr>
          <w:rFonts w:ascii="Times New Roman"/>
          <w:b w:val="false"/>
          <w:i w:val="false"/>
          <w:color w:val="000000"/>
          <w:sz w:val="28"/>
        </w:rPr>
        <w:t>
      3) жәрдемақыларды және өзге де әлеуметтiк төлемдердi есептеу, сондай-ақ Қазақстан Республикасының заңнамасына сәйкес айыппұл санкцияларын, салықтарды және басқа да төлемдердi қолдану үшiн айлық есептiк көрсеткiш – 2 778 теңге;</w:t>
      </w:r>
    </w:p>
    <w:bookmarkEnd w:id="12"/>
    <w:p>
      <w:pPr>
        <w:spacing w:after="0"/>
        <w:ind w:left="0"/>
        <w:jc w:val="both"/>
      </w:pPr>
      <w:r>
        <w:rPr>
          <w:rFonts w:ascii="Times New Roman"/>
          <w:b w:val="false"/>
          <w:i w:val="false"/>
          <w:color w:val="000000"/>
          <w:sz w:val="28"/>
        </w:rPr>
        <w:t>
      4) базалық әлеуметтік төлемдердің мөлшерлерін есептеу үшін ең төмен күнкөріс деңгейінің шамасы – 32 668 теңге көлемінде белгіленгені ескерілсін және басшылыққа алынсын.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 тармақ жаңа редакцияда - Ақтөбе облысы Мұғалжар аудандық мәслихатының 05.06.2020 </w:t>
      </w:r>
      <w:r>
        <w:rPr>
          <w:rFonts w:ascii="Times New Roman"/>
          <w:b w:val="false"/>
          <w:i w:val="false"/>
          <w:color w:val="000000"/>
          <w:sz w:val="28"/>
        </w:rPr>
        <w:t>№ 443</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8" w:id="13"/>
    <w:p>
      <w:pPr>
        <w:spacing w:after="0"/>
        <w:ind w:left="0"/>
        <w:jc w:val="both"/>
      </w:pPr>
      <w:r>
        <w:rPr>
          <w:rFonts w:ascii="Times New Roman"/>
          <w:b w:val="false"/>
          <w:i w:val="false"/>
          <w:color w:val="000000"/>
          <w:sz w:val="28"/>
        </w:rPr>
        <w:t>
      6. 2020 жылға арналған Мұғалжар ауылы бюджетіне аудандық бюджеттен берілетін субвенция көлемі 52 785,0 мың теңге сомасында ескерілсін.</w:t>
      </w:r>
    </w:p>
    <w:bookmarkEnd w:id="13"/>
    <w:bookmarkStart w:name="z9" w:id="14"/>
    <w:p>
      <w:pPr>
        <w:spacing w:after="0"/>
        <w:ind w:left="0"/>
        <w:jc w:val="both"/>
      </w:pPr>
      <w:r>
        <w:rPr>
          <w:rFonts w:ascii="Times New Roman"/>
          <w:b w:val="false"/>
          <w:i w:val="false"/>
          <w:color w:val="000000"/>
          <w:sz w:val="28"/>
        </w:rPr>
        <w:t>
      7. 2020 жылға арналған Мұғалжар ауылы бюджетіне республикалық бюджеттен 6 000,0 мың теңге, облыстық бюджеттен 36 893,0 мың теңге нысаналы ағымдағы трансферттер түскені ескерілсін.</w:t>
      </w:r>
    </w:p>
    <w:bookmarkEnd w:id="14"/>
    <w:bookmarkStart w:name="z10" w:id="15"/>
    <w:p>
      <w:pPr>
        <w:spacing w:after="0"/>
        <w:ind w:left="0"/>
        <w:jc w:val="both"/>
      </w:pPr>
      <w:r>
        <w:rPr>
          <w:rFonts w:ascii="Times New Roman"/>
          <w:b w:val="false"/>
          <w:i w:val="false"/>
          <w:color w:val="000000"/>
          <w:sz w:val="28"/>
        </w:rPr>
        <w:t>
      8. "Мұғалжар аудандық мәслихатының аппараты" мемлекеттік мекемесі заңнамада белгіленген тәртіппен осы шешімді Ақтөбе облысының Әділет департаментінде мемлекеттік тіркеуді қамтамасыз етсін.</w:t>
      </w:r>
    </w:p>
    <w:bookmarkEnd w:id="15"/>
    <w:bookmarkStart w:name="z11" w:id="16"/>
    <w:p>
      <w:pPr>
        <w:spacing w:after="0"/>
        <w:ind w:left="0"/>
        <w:jc w:val="both"/>
      </w:pPr>
      <w:r>
        <w:rPr>
          <w:rFonts w:ascii="Times New Roman"/>
          <w:b w:val="false"/>
          <w:i w:val="false"/>
          <w:color w:val="000000"/>
          <w:sz w:val="28"/>
        </w:rPr>
        <w:t>
      9. Осы шешім 2020 жылдың 1 қаңтарынан бастап қолданысқа енгізіледі.</w:t>
      </w:r>
    </w:p>
    <w:bookmarkEnd w:id="1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Мұғалжар аудандық </w:t>
            </w:r>
          </w:p>
          <w:p>
            <w:pPr>
              <w:spacing w:after="20"/>
              <w:ind w:left="20"/>
              <w:jc w:val="both"/>
            </w:pPr>
          </w:p>
          <w:p>
            <w:pPr>
              <w:spacing w:after="20"/>
              <w:ind w:left="20"/>
              <w:jc w:val="both"/>
            </w:pPr>
            <w:r>
              <w:rPr>
                <w:rFonts w:ascii="Times New Roman"/>
                <w:b w:val="false"/>
                <w:i/>
                <w:color w:val="000000"/>
                <w:sz w:val="20"/>
              </w:rPr>
              <w:t xml:space="preserve">мәслихатының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Тукешев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Мұғалжар аудандық </w:t>
            </w:r>
          </w:p>
          <w:p>
            <w:pPr>
              <w:spacing w:after="20"/>
              <w:ind w:left="20"/>
              <w:jc w:val="both"/>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Мусенова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Мұғалжар аудандық маслихаты 2020 жылғы 6 қаңтары № 392 шешіміне 1 қосымша</w:t>
            </w:r>
          </w:p>
        </w:tc>
      </w:tr>
    </w:tbl>
    <w:p>
      <w:pPr>
        <w:spacing w:after="0"/>
        <w:ind w:left="0"/>
        <w:jc w:val="left"/>
      </w:pPr>
      <w:r>
        <w:rPr>
          <w:rFonts w:ascii="Times New Roman"/>
          <w:b/>
          <w:i w:val="false"/>
          <w:color w:val="000000"/>
        </w:rPr>
        <w:t xml:space="preserve"> 2020 жылға арналған Мұғалжар ауылы бюджеті</w:t>
      </w:r>
    </w:p>
    <w:p>
      <w:pPr>
        <w:spacing w:after="0"/>
        <w:ind w:left="0"/>
        <w:jc w:val="both"/>
      </w:pPr>
      <w:r>
        <w:rPr>
          <w:rFonts w:ascii="Times New Roman"/>
          <w:b w:val="false"/>
          <w:i w:val="false"/>
          <w:color w:val="ff0000"/>
          <w:sz w:val="28"/>
        </w:rPr>
        <w:t xml:space="preserve">
      Ескерту. 1 қосымша жаңа редакцияда - Ақтөбе облысы Мұғалжар аудандық мәслихатының 11.11.2020 </w:t>
      </w:r>
      <w:r>
        <w:rPr>
          <w:rFonts w:ascii="Times New Roman"/>
          <w:b w:val="false"/>
          <w:i w:val="false"/>
          <w:color w:val="ff0000"/>
          <w:sz w:val="28"/>
        </w:rPr>
        <w:t>№ 514</w:t>
      </w:r>
      <w:r>
        <w:rPr>
          <w:rFonts w:ascii="Times New Roman"/>
          <w:b w:val="false"/>
          <w:i w:val="false"/>
          <w:color w:val="ff0000"/>
          <w:sz w:val="28"/>
        </w:rPr>
        <w:t xml:space="preserve"> шешімімен (01.01.2020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99 978,0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98 178,0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98 178,0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98 178,0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100 963,9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Мұғалжар аудандық мәслихатының 2020 жылғы 6 қаңтардағы № 392 шешіміне 2 қосымша</w:t>
            </w:r>
          </w:p>
        </w:tc>
      </w:tr>
    </w:tbl>
    <w:p>
      <w:pPr>
        <w:spacing w:after="0"/>
        <w:ind w:left="0"/>
        <w:jc w:val="left"/>
      </w:pPr>
      <w:r>
        <w:rPr>
          <w:rFonts w:ascii="Times New Roman"/>
          <w:b/>
          <w:i w:val="false"/>
          <w:color w:val="000000"/>
        </w:rPr>
        <w:t xml:space="preserve"> 2021 жылға арналған Мұғалжар ауылы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99 356,0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96 266,0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96 266,0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96 266,0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99 356,0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Мұғалжар аудандық мәслихатының 2020 жылғы 6 қаңтардағы № 392 шешіміне 3 қосымша</w:t>
            </w:r>
          </w:p>
        </w:tc>
      </w:tr>
    </w:tbl>
    <w:p>
      <w:pPr>
        <w:spacing w:after="0"/>
        <w:ind w:left="0"/>
        <w:jc w:val="left"/>
      </w:pPr>
      <w:r>
        <w:rPr>
          <w:rFonts w:ascii="Times New Roman"/>
          <w:b/>
          <w:i w:val="false"/>
          <w:color w:val="000000"/>
        </w:rPr>
        <w:t xml:space="preserve"> 2022 жылға арналған Мұғалжар ауылы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100 741,0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97 559,0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100 741,0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