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83782" w14:textId="7883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Батпақкөл ауылдық округ бюджетін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Мұғалжар аудандық мәслихатының 2020 жылғы 6 қаңтардағы № 390 шешімі. Ақтөбе облысының Әділет департаментінде 2020 жылғы 14 қаңтарда № 6700 болып тіркелді. Мерзімі өткендіктен қолданыс тоқтатылды</w:t>
      </w:r>
    </w:p>
    <w:p>
      <w:pPr>
        <w:spacing w:after="0"/>
        <w:ind w:left="0"/>
        <w:jc w:val="both"/>
      </w:pPr>
      <w:bookmarkStart w:name="z2"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Мұғалжар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2020-2022 жылдарға арналған Батпақкөл ауылдық округі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кірістер – 96 436,0 мың теңге:</w:t>
      </w:r>
    </w:p>
    <w:p>
      <w:pPr>
        <w:spacing w:after="0"/>
        <w:ind w:left="0"/>
        <w:jc w:val="both"/>
      </w:pPr>
      <w:r>
        <w:rPr>
          <w:rFonts w:ascii="Times New Roman"/>
          <w:b w:val="false"/>
          <w:i w:val="false"/>
          <w:color w:val="000000"/>
          <w:sz w:val="28"/>
        </w:rPr>
        <w:t>
      салықтық түсімдер – 2 250,0 мың теңге;</w:t>
      </w:r>
    </w:p>
    <w:p>
      <w:pPr>
        <w:spacing w:after="0"/>
        <w:ind w:left="0"/>
        <w:jc w:val="both"/>
      </w:pPr>
      <w:r>
        <w:rPr>
          <w:rFonts w:ascii="Times New Roman"/>
          <w:b w:val="false"/>
          <w:i w:val="false"/>
          <w:color w:val="000000"/>
          <w:sz w:val="28"/>
        </w:rPr>
        <w:t>
      салықтық емес түсімдер – 0,0 мың теңге;</w:t>
      </w:r>
    </w:p>
    <w:p>
      <w:pPr>
        <w:spacing w:after="0"/>
        <w:ind w:left="0"/>
        <w:jc w:val="both"/>
      </w:pPr>
      <w:r>
        <w:rPr>
          <w:rFonts w:ascii="Times New Roman"/>
          <w:b w:val="false"/>
          <w:i w:val="false"/>
          <w:color w:val="000000"/>
          <w:sz w:val="28"/>
        </w:rPr>
        <w:t>
      негізгі капиталды сатудан түсетін түсімдер – 0,0 мың теңге;</w:t>
      </w:r>
    </w:p>
    <w:p>
      <w:pPr>
        <w:spacing w:after="0"/>
        <w:ind w:left="0"/>
        <w:jc w:val="both"/>
      </w:pPr>
      <w:r>
        <w:rPr>
          <w:rFonts w:ascii="Times New Roman"/>
          <w:b w:val="false"/>
          <w:i w:val="false"/>
          <w:color w:val="000000"/>
          <w:sz w:val="28"/>
        </w:rPr>
        <w:t>
      трансферттер түсімі – 94 186,0 мың теңге;</w:t>
      </w:r>
    </w:p>
    <w:p>
      <w:pPr>
        <w:spacing w:after="0"/>
        <w:ind w:left="0"/>
        <w:jc w:val="both"/>
      </w:pPr>
      <w:r>
        <w:rPr>
          <w:rFonts w:ascii="Times New Roman"/>
          <w:b w:val="false"/>
          <w:i w:val="false"/>
          <w:color w:val="000000"/>
          <w:sz w:val="28"/>
        </w:rPr>
        <w:t>
      2) шығындар – 101 528,8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- 5 092,8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5 092,8 мың теңге:</w:t>
      </w:r>
    </w:p>
    <w:bookmarkStart w:name="z22" w:id="2"/>
    <w:p>
      <w:pPr>
        <w:spacing w:after="0"/>
        <w:ind w:left="0"/>
        <w:jc w:val="both"/>
      </w:pPr>
      <w:r>
        <w:rPr>
          <w:rFonts w:ascii="Times New Roman"/>
          <w:b w:val="false"/>
          <w:i w:val="false"/>
          <w:color w:val="000000"/>
          <w:sz w:val="28"/>
        </w:rPr>
        <w:t>
      қарыздар түсімі – 0,0 мың теңге;</w:t>
      </w:r>
    </w:p>
    <w:bookmarkEnd w:id="2"/>
    <w:bookmarkStart w:name="z23" w:id="3"/>
    <w:p>
      <w:pPr>
        <w:spacing w:after="0"/>
        <w:ind w:left="0"/>
        <w:jc w:val="both"/>
      </w:pPr>
      <w:r>
        <w:rPr>
          <w:rFonts w:ascii="Times New Roman"/>
          <w:b w:val="false"/>
          <w:i w:val="false"/>
          <w:color w:val="000000"/>
          <w:sz w:val="28"/>
        </w:rPr>
        <w:t>
      қарыздарды өтеу – 0,0 мың теңге;</w:t>
      </w:r>
    </w:p>
    <w:bookmarkEnd w:id="3"/>
    <w:p>
      <w:pPr>
        <w:spacing w:after="0"/>
        <w:ind w:left="0"/>
        <w:jc w:val="both"/>
      </w:pPr>
      <w:r>
        <w:rPr>
          <w:rFonts w:ascii="Times New Roman"/>
          <w:b w:val="false"/>
          <w:i w:val="false"/>
          <w:color w:val="000000"/>
          <w:sz w:val="28"/>
        </w:rPr>
        <w:t>
      бюджет қаражатының пайдаланылатын қалдықтары – 5 092,8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тармаққа өзгерістер енгізілді - Ақтөбе облысы Мұғалжар аудандық мәслихатының 26.03.2020 </w:t>
      </w:r>
      <w:r>
        <w:rPr>
          <w:rFonts w:ascii="Times New Roman"/>
          <w:b w:val="false"/>
          <w:i w:val="false"/>
          <w:color w:val="000000"/>
          <w:sz w:val="28"/>
        </w:rPr>
        <w:t>№ 419</w:t>
      </w:r>
      <w:r>
        <w:rPr>
          <w:rFonts w:ascii="Times New Roman"/>
          <w:b w:val="false"/>
          <w:i w:val="false"/>
          <w:color w:val="ff0000"/>
          <w:sz w:val="28"/>
        </w:rPr>
        <w:t xml:space="preserve"> (01.01.2020 бастап қолданысқа енгізіледі); 05.06.2020 </w:t>
      </w:r>
      <w:r>
        <w:rPr>
          <w:rFonts w:ascii="Times New Roman"/>
          <w:b w:val="false"/>
          <w:i w:val="false"/>
          <w:color w:val="000000"/>
          <w:sz w:val="28"/>
        </w:rPr>
        <w:t>№ 442</w:t>
      </w:r>
      <w:r>
        <w:rPr>
          <w:rFonts w:ascii="Times New Roman"/>
          <w:b w:val="false"/>
          <w:i w:val="false"/>
          <w:color w:val="ff0000"/>
          <w:sz w:val="28"/>
        </w:rPr>
        <w:t xml:space="preserve"> (01.01.2020 бастап қолданысқа енгізіледі); 11.11.2020 </w:t>
      </w:r>
      <w:r>
        <w:rPr>
          <w:rFonts w:ascii="Times New Roman"/>
          <w:b w:val="false"/>
          <w:i w:val="false"/>
          <w:color w:val="000000"/>
          <w:sz w:val="28"/>
        </w:rPr>
        <w:t>№ 512</w:t>
      </w:r>
      <w:r>
        <w:rPr>
          <w:rFonts w:ascii="Times New Roman"/>
          <w:b w:val="false"/>
          <w:i w:val="false"/>
          <w:color w:val="ff0000"/>
          <w:sz w:val="28"/>
        </w:rPr>
        <w:t xml:space="preserve"> (01.01.2020 бастап қолданысқа енгізіледі) шешімдерімен.</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2. Мыналар аудандық маңызы бар қала, ауыл, кент, ауылдық округ бюджеттеріне түсетін салықтық түсімдер болып табылады:</w:t>
      </w:r>
    </w:p>
    <w:bookmarkEnd w:id="4"/>
    <w:p>
      <w:pPr>
        <w:spacing w:after="0"/>
        <w:ind w:left="0"/>
        <w:jc w:val="both"/>
      </w:pPr>
      <w:r>
        <w:rPr>
          <w:rFonts w:ascii="Times New Roman"/>
          <w:b w:val="false"/>
          <w:i w:val="false"/>
          <w:color w:val="000000"/>
          <w:sz w:val="28"/>
        </w:rPr>
        <w:t>
      аудандық маңызы бар қаланың, ауылдың, кенттің аумағында мемлекеттік кіріс органдарында тіркеу есебіне қою кезінде мәлімделген:</w:t>
      </w:r>
    </w:p>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p>
      <w:pPr>
        <w:spacing w:after="0"/>
        <w:ind w:left="0"/>
        <w:jc w:val="both"/>
      </w:pPr>
      <w:r>
        <w:rPr>
          <w:rFonts w:ascii="Times New Roman"/>
          <w:b w:val="false"/>
          <w:i w:val="false"/>
          <w:color w:val="000000"/>
          <w:sz w:val="28"/>
        </w:rPr>
        <w:t>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p>
      <w:pPr>
        <w:spacing w:after="0"/>
        <w:ind w:left="0"/>
        <w:jc w:val="both"/>
      </w:pPr>
      <w:r>
        <w:rPr>
          <w:rFonts w:ascii="Times New Roman"/>
          <w:b w:val="false"/>
          <w:i w:val="false"/>
          <w:color w:val="000000"/>
          <w:sz w:val="28"/>
        </w:rPr>
        <w:t>
      мыналардан:</w:t>
      </w:r>
    </w:p>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p>
      <w:pPr>
        <w:spacing w:after="0"/>
        <w:ind w:left="0"/>
        <w:jc w:val="both"/>
      </w:pPr>
      <w:r>
        <w:rPr>
          <w:rFonts w:ascii="Times New Roman"/>
          <w:b w:val="false"/>
          <w:i w:val="false"/>
          <w:color w:val="000000"/>
          <w:sz w:val="28"/>
        </w:rPr>
        <w:t>
      сыртқы (көрнекі) жарнаманы:</w:t>
      </w:r>
    </w:p>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p>
      <w:pPr>
        <w:spacing w:after="0"/>
        <w:ind w:left="0"/>
        <w:jc w:val="both"/>
      </w:pPr>
      <w:r>
        <w:rPr>
          <w:rFonts w:ascii="Times New Roman"/>
          <w:b w:val="false"/>
          <w:i w:val="false"/>
          <w:color w:val="000000"/>
          <w:sz w:val="28"/>
        </w:rPr>
        <w:t>
      Мыналар аудандық маңызы бар қала, ауыл, кент, ауылдық округ бюджеттеріне түсетін салықтық емес түсімдер болып табылады:</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 әкімшілік құқық бұзушылықтар үшін салатын айыппұлдар;</w:t>
      </w:r>
    </w:p>
    <w:p>
      <w:pPr>
        <w:spacing w:after="0"/>
        <w:ind w:left="0"/>
        <w:jc w:val="both"/>
      </w:pPr>
      <w:r>
        <w:rPr>
          <w:rFonts w:ascii="Times New Roman"/>
          <w:b w:val="false"/>
          <w:i w:val="false"/>
          <w:color w:val="000000"/>
          <w:sz w:val="28"/>
        </w:rPr>
        <w:t>
      жеке және заңды тұлғалардың ерікті түрдегі алымдары;</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p>
      <w:pPr>
        <w:spacing w:after="0"/>
        <w:ind w:left="0"/>
        <w:jc w:val="both"/>
      </w:pPr>
      <w:r>
        <w:rPr>
          <w:rFonts w:ascii="Times New Roman"/>
          <w:b w:val="false"/>
          <w:i w:val="false"/>
          <w:color w:val="000000"/>
          <w:sz w:val="28"/>
        </w:rPr>
        <w:t>
      аудандық маңызы бар қала, ауыл, кент, ауылдық округ бюджеттеріне түсетін басқа да салықтық емес түсімдер.</w:t>
      </w:r>
    </w:p>
    <w:bookmarkStart w:name="z5" w:id="5"/>
    <w:p>
      <w:pPr>
        <w:spacing w:after="0"/>
        <w:ind w:left="0"/>
        <w:jc w:val="both"/>
      </w:pPr>
      <w:r>
        <w:rPr>
          <w:rFonts w:ascii="Times New Roman"/>
          <w:b w:val="false"/>
          <w:i w:val="false"/>
          <w:color w:val="000000"/>
          <w:sz w:val="28"/>
        </w:rPr>
        <w:t>
      3.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5"/>
    <w:bookmarkStart w:name="z6" w:id="6"/>
    <w:p>
      <w:pPr>
        <w:spacing w:after="0"/>
        <w:ind w:left="0"/>
        <w:jc w:val="both"/>
      </w:pPr>
      <w:r>
        <w:rPr>
          <w:rFonts w:ascii="Times New Roman"/>
          <w:b w:val="false"/>
          <w:i w:val="false"/>
          <w:color w:val="000000"/>
          <w:sz w:val="28"/>
        </w:rPr>
        <w:t>
      4.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6"/>
    <w:bookmarkStart w:name="z7" w:id="7"/>
    <w:p>
      <w:pPr>
        <w:spacing w:after="0"/>
        <w:ind w:left="0"/>
        <w:jc w:val="both"/>
      </w:pPr>
      <w:r>
        <w:rPr>
          <w:rFonts w:ascii="Times New Roman"/>
          <w:b w:val="false"/>
          <w:i w:val="false"/>
          <w:color w:val="000000"/>
          <w:sz w:val="28"/>
        </w:rPr>
        <w:t>
      5. 2020 жылдың 1 қаңтарынан бастап:</w:t>
      </w:r>
    </w:p>
    <w:bookmarkEnd w:id="7"/>
    <w:p>
      <w:pPr>
        <w:spacing w:after="0"/>
        <w:ind w:left="0"/>
        <w:jc w:val="both"/>
      </w:pPr>
      <w:r>
        <w:rPr>
          <w:rFonts w:ascii="Times New Roman"/>
          <w:b w:val="false"/>
          <w:i w:val="false"/>
          <w:color w:val="000000"/>
          <w:sz w:val="28"/>
        </w:rPr>
        <w:t>
      1) жалақының ең төмен мөлшері – 42 500 теңге;</w:t>
      </w:r>
    </w:p>
    <w:bookmarkStart w:name="z15" w:id="8"/>
    <w:p>
      <w:pPr>
        <w:spacing w:after="0"/>
        <w:ind w:left="0"/>
        <w:jc w:val="both"/>
      </w:pPr>
      <w:r>
        <w:rPr>
          <w:rFonts w:ascii="Times New Roman"/>
          <w:b w:val="false"/>
          <w:i w:val="false"/>
          <w:color w:val="000000"/>
          <w:sz w:val="28"/>
        </w:rPr>
        <w:t>
      2) жәрдемақыларды және өзге де әлеуметтік төлемдерді есептеу, сондай-ақ Қазақстан Республикасының заңнамасына сәйкес айыппұл санкцияларын, салықтарды және басқа да төлемдерді қолдану үшін айлық есептік көрсеткіш - 2 651 теңге;</w:t>
      </w:r>
    </w:p>
    <w:bookmarkEnd w:id="8"/>
    <w:bookmarkStart w:name="z16" w:id="9"/>
    <w:p>
      <w:pPr>
        <w:spacing w:after="0"/>
        <w:ind w:left="0"/>
        <w:jc w:val="both"/>
      </w:pPr>
      <w:r>
        <w:rPr>
          <w:rFonts w:ascii="Times New Roman"/>
          <w:b w:val="false"/>
          <w:i w:val="false"/>
          <w:color w:val="000000"/>
          <w:sz w:val="28"/>
        </w:rPr>
        <w:t>
      3) базалық әлеуметтік төлемдердің мөлшерлерін есептеу үшін ең төмен күнкөріс деңгейінің шамасы – 31 183 теңге;</w:t>
      </w:r>
    </w:p>
    <w:bookmarkEnd w:id="9"/>
    <w:bookmarkStart w:name="z17" w:id="10"/>
    <w:p>
      <w:pPr>
        <w:spacing w:after="0"/>
        <w:ind w:left="0"/>
        <w:jc w:val="both"/>
      </w:pPr>
      <w:r>
        <w:rPr>
          <w:rFonts w:ascii="Times New Roman"/>
          <w:b w:val="false"/>
          <w:i w:val="false"/>
          <w:color w:val="000000"/>
          <w:sz w:val="28"/>
        </w:rPr>
        <w:t>
      2020 жылғы 1 сәуірден бастап:</w:t>
      </w:r>
    </w:p>
    <w:bookmarkEnd w:id="10"/>
    <w:bookmarkStart w:name="z18" w:id="11"/>
    <w:p>
      <w:pPr>
        <w:spacing w:after="0"/>
        <w:ind w:left="0"/>
        <w:jc w:val="both"/>
      </w:pPr>
      <w:r>
        <w:rPr>
          <w:rFonts w:ascii="Times New Roman"/>
          <w:b w:val="false"/>
          <w:i w:val="false"/>
          <w:color w:val="000000"/>
          <w:sz w:val="28"/>
        </w:rPr>
        <w:t>
      1) мемлекеттік базалық зейнетақы төлемінің ең төмен мөлшері – 17 641 теңге;</w:t>
      </w:r>
    </w:p>
    <w:bookmarkEnd w:id="11"/>
    <w:bookmarkStart w:name="z19" w:id="12"/>
    <w:p>
      <w:pPr>
        <w:spacing w:after="0"/>
        <w:ind w:left="0"/>
        <w:jc w:val="both"/>
      </w:pPr>
      <w:r>
        <w:rPr>
          <w:rFonts w:ascii="Times New Roman"/>
          <w:b w:val="false"/>
          <w:i w:val="false"/>
          <w:color w:val="000000"/>
          <w:sz w:val="28"/>
        </w:rPr>
        <w:t>
      2) зейнетақының ең төмен мөлшерi – 40 441 теңге;</w:t>
      </w:r>
    </w:p>
    <w:bookmarkEnd w:id="12"/>
    <w:bookmarkStart w:name="z20" w:id="13"/>
    <w:p>
      <w:pPr>
        <w:spacing w:after="0"/>
        <w:ind w:left="0"/>
        <w:jc w:val="both"/>
      </w:pPr>
      <w:r>
        <w:rPr>
          <w:rFonts w:ascii="Times New Roman"/>
          <w:b w:val="false"/>
          <w:i w:val="false"/>
          <w:color w:val="000000"/>
          <w:sz w:val="28"/>
        </w:rPr>
        <w:t>
      3) жәрдемақыларды және өзге де әлеуметтiк төлемдердi есептеу,</w:t>
      </w:r>
    </w:p>
    <w:bookmarkEnd w:id="13"/>
    <w:bookmarkStart w:name="z21" w:id="14"/>
    <w:p>
      <w:pPr>
        <w:spacing w:after="0"/>
        <w:ind w:left="0"/>
        <w:jc w:val="both"/>
      </w:pPr>
      <w:r>
        <w:rPr>
          <w:rFonts w:ascii="Times New Roman"/>
          <w:b w:val="false"/>
          <w:i w:val="false"/>
          <w:color w:val="000000"/>
          <w:sz w:val="28"/>
        </w:rPr>
        <w:t>
      сондай-ақ Қазақстан Республикасының заңнамасына сәйкес айыппұл санкцияларын, салықтарды және басқа да төлемдердi қолдану үшiн айлық есептiк көрсеткiш – 2 778 теңге;</w:t>
      </w:r>
    </w:p>
    <w:bookmarkEnd w:id="14"/>
    <w:p>
      <w:pPr>
        <w:spacing w:after="0"/>
        <w:ind w:left="0"/>
        <w:jc w:val="both"/>
      </w:pPr>
      <w:r>
        <w:rPr>
          <w:rFonts w:ascii="Times New Roman"/>
          <w:b w:val="false"/>
          <w:i w:val="false"/>
          <w:color w:val="000000"/>
          <w:sz w:val="28"/>
        </w:rPr>
        <w:t>
      4) базалық әлеуметтік төлемдердің мөлшерлерін есептеу үшін ең төмен күнкөріс деңгейінің шамасы – 32 668 теңге көлемінде белгіленгені ескерілсін және басшылыққа алынсын.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Ақтөбе облысы Мұғалжар аудандық мәслихатының 05.06.2020 </w:t>
      </w:r>
      <w:r>
        <w:rPr>
          <w:rFonts w:ascii="Times New Roman"/>
          <w:b w:val="false"/>
          <w:i w:val="false"/>
          <w:color w:val="000000"/>
          <w:sz w:val="28"/>
        </w:rPr>
        <w:t>№ 442</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8" w:id="15"/>
    <w:p>
      <w:pPr>
        <w:spacing w:after="0"/>
        <w:ind w:left="0"/>
        <w:jc w:val="both"/>
      </w:pPr>
      <w:r>
        <w:rPr>
          <w:rFonts w:ascii="Times New Roman"/>
          <w:b w:val="false"/>
          <w:i w:val="false"/>
          <w:color w:val="000000"/>
          <w:sz w:val="28"/>
        </w:rPr>
        <w:t>
      6. 2020 жылға арналған Батпақкөл ауылдық округ бюджетіне аудандық бюджеттен берілетін субвенция көлемі 72 691,0 мың теңге сомасында ескерілсін.</w:t>
      </w:r>
    </w:p>
    <w:bookmarkEnd w:id="15"/>
    <w:bookmarkStart w:name="z9" w:id="16"/>
    <w:p>
      <w:pPr>
        <w:spacing w:after="0"/>
        <w:ind w:left="0"/>
        <w:jc w:val="both"/>
      </w:pPr>
      <w:r>
        <w:rPr>
          <w:rFonts w:ascii="Times New Roman"/>
          <w:b w:val="false"/>
          <w:i w:val="false"/>
          <w:color w:val="000000"/>
          <w:sz w:val="28"/>
        </w:rPr>
        <w:t>
      7. 2020 жылға арналған Батпақкөл ауылдық округ бюджетіне республикалық бюджеттен 4 100,0 мың теңге, облыстық бюджеттен 19 436,0 мың теңге нысаналы ағымдағы трансферттер түскені ескерілсін.</w:t>
      </w:r>
    </w:p>
    <w:bookmarkEnd w:id="16"/>
    <w:bookmarkStart w:name="z10" w:id="17"/>
    <w:p>
      <w:pPr>
        <w:spacing w:after="0"/>
        <w:ind w:left="0"/>
        <w:jc w:val="both"/>
      </w:pPr>
      <w:r>
        <w:rPr>
          <w:rFonts w:ascii="Times New Roman"/>
          <w:b w:val="false"/>
          <w:i w:val="false"/>
          <w:color w:val="000000"/>
          <w:sz w:val="28"/>
        </w:rPr>
        <w:t>
      8. "Мұғалжар аудандық мәслихатының аппараты" мемлекеттік мекемесі заңнамада белгіленген тәртіппен осы шешімді Ақтөбе облысының Әділет департаментінде мемлекеттік тіркеуді қамтамасыз етсін.</w:t>
      </w:r>
    </w:p>
    <w:bookmarkEnd w:id="17"/>
    <w:bookmarkStart w:name="z11" w:id="18"/>
    <w:p>
      <w:pPr>
        <w:spacing w:after="0"/>
        <w:ind w:left="0"/>
        <w:jc w:val="both"/>
      </w:pPr>
      <w:r>
        <w:rPr>
          <w:rFonts w:ascii="Times New Roman"/>
          <w:b w:val="false"/>
          <w:i w:val="false"/>
          <w:color w:val="000000"/>
          <w:sz w:val="28"/>
        </w:rPr>
        <w:t>
      9. Осы шешім 2020 жылдың 1 қаңтарынан бастап қолданысқа енгізіледі.</w:t>
      </w:r>
    </w:p>
    <w:bookmarkEnd w:id="1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Тукешев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Мұғалжар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Мусенова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390 шешіміне 1 қосымша</w:t>
            </w:r>
          </w:p>
        </w:tc>
      </w:tr>
    </w:tbl>
    <w:p>
      <w:pPr>
        <w:spacing w:after="0"/>
        <w:ind w:left="0"/>
        <w:jc w:val="left"/>
      </w:pPr>
      <w:r>
        <w:rPr>
          <w:rFonts w:ascii="Times New Roman"/>
          <w:b/>
          <w:i w:val="false"/>
          <w:color w:val="000000"/>
        </w:rPr>
        <w:t xml:space="preserve"> 2020 жылға арналған Батпақкөл ауылдық округ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Мұғалжар аудандық мәслихатының 11.11.2020 </w:t>
      </w:r>
      <w:r>
        <w:rPr>
          <w:rFonts w:ascii="Times New Roman"/>
          <w:b w:val="false"/>
          <w:i w:val="false"/>
          <w:color w:val="ff0000"/>
          <w:sz w:val="28"/>
        </w:rPr>
        <w:t>№ 512</w:t>
      </w:r>
      <w:r>
        <w:rPr>
          <w:rFonts w:ascii="Times New Roman"/>
          <w:b w:val="false"/>
          <w:i w:val="false"/>
          <w:color w:val="ff0000"/>
          <w:sz w:val="28"/>
        </w:rPr>
        <w:t xml:space="preserve"> шешімімен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94 186,0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94 186,0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101 528,8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390 шешіміне 2 қосымша</w:t>
            </w:r>
          </w:p>
        </w:tc>
      </w:tr>
    </w:tbl>
    <w:p>
      <w:pPr>
        <w:spacing w:after="0"/>
        <w:ind w:left="0"/>
        <w:jc w:val="left"/>
      </w:pPr>
      <w:r>
        <w:rPr>
          <w:rFonts w:ascii="Times New Roman"/>
          <w:b/>
          <w:i w:val="false"/>
          <w:color w:val="000000"/>
        </w:rPr>
        <w:t xml:space="preserve"> 2021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96 357,0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Мұғалжар аудандық мәслихатының 2020 жылғы 6 қаңтардағы № 390 шешіміне 3 қосымша</w:t>
            </w:r>
          </w:p>
        </w:tc>
      </w:tr>
    </w:tbl>
    <w:p>
      <w:pPr>
        <w:spacing w:after="0"/>
        <w:ind w:left="0"/>
        <w:jc w:val="left"/>
      </w:pPr>
      <w:r>
        <w:rPr>
          <w:rFonts w:ascii="Times New Roman"/>
          <w:b/>
          <w:i w:val="false"/>
          <w:color w:val="000000"/>
        </w:rPr>
        <w:t xml:space="preserve"> 2022 жылға арналған Батпақкөл ауылдық округ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97 418,0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