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727a" w14:textId="de47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2020 жылғы 8 қаңтардағы № 347 "2020-2022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2020 жылғы 25 желтоқсандағы № 433 шешімі. Ақтөбе облысының Әділет департаментінде 2020 жылғы 25 желтоқсанда № 7833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2020 жылғы 8 қаңтардағы № 347 "2020-2022 жылдарға арналған Мәртөк ауданының ауылдық округтерінің бюджеттерін бекіту туралы" (нормативтік құқықтық актілерді мемлекеттік тіркеу Тізілімінде № 6661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"173 562,1" сандары "172 062,1"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"171 037,1" сандары "169 537,1"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"175 243,8" сандары "173 743,8"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"555 871,5" сандары "551 771,5"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"514 285,5" сандары "510 185,5"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"559 399" сандары "555 299"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"723 344,8" сандары "703 344,8"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"723 344,8" сандары "703 344,8"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"-726 872,3" сандары "-706 872,3"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"726 872,3" сандары "706 872,3"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"32 820" сандары "27 556"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"29 473" сандары "24 209"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"32 820" сандары "27 556"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"94 940,4" сандары "91 171,4"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"94 940,4" сандары "91 171,4"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"-98 229,8" сандары "-94 460,8"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"98 229,8" сандары "94 460,8" сандарымен ауыстырылсын.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25 желтоқсандағы № 433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173 743,8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25 желтоқсаны № 433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551 771,5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25 желтоқсаны № 433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25 желтоқсаны № 433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-94 460,8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