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861" w14:textId="7010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15 желтоқсандағы № 426 шешімі. Ақтөбе облысының Әділет департаментінде 2020 жылғы 20 желтоқсанда № 7814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"9 310 420,2" сандары "9 228 611,4" сандарымен ауыстырылсын, оның ішінде:</w:t>
      </w:r>
    </w:p>
    <w:p>
      <w:pPr>
        <w:spacing w:after="0"/>
        <w:ind w:left="0"/>
        <w:jc w:val="both"/>
      </w:pPr>
      <w:r>
        <w:rPr>
          <w:rFonts w:ascii="Times New Roman"/>
          <w:b w:val="false"/>
          <w:i w:val="false"/>
          <w:color w:val="000000"/>
          <w:sz w:val="28"/>
        </w:rPr>
        <w:t>
      салықтық түсімдер – "611 313" сандары "614 013" сандарымен ауыстырылсын;</w:t>
      </w:r>
    </w:p>
    <w:p>
      <w:pPr>
        <w:spacing w:after="0"/>
        <w:ind w:left="0"/>
        <w:jc w:val="both"/>
      </w:pPr>
      <w:r>
        <w:rPr>
          <w:rFonts w:ascii="Times New Roman"/>
          <w:b w:val="false"/>
          <w:i w:val="false"/>
          <w:color w:val="000000"/>
          <w:sz w:val="28"/>
        </w:rPr>
        <w:t>
      салықтық емес түсімдер – "3 081" сандары "2 716,2"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"9 500" сандары "7 200" сандарымен ауыстырылсын;</w:t>
      </w:r>
    </w:p>
    <w:p>
      <w:pPr>
        <w:spacing w:after="0"/>
        <w:ind w:left="0"/>
        <w:jc w:val="both"/>
      </w:pPr>
      <w:r>
        <w:rPr>
          <w:rFonts w:ascii="Times New Roman"/>
          <w:b w:val="false"/>
          <w:i w:val="false"/>
          <w:color w:val="000000"/>
          <w:sz w:val="28"/>
        </w:rPr>
        <w:t>
      трансферттер түсімі – "8 686 526,2" сандары "8 604 682,2"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"9 800 059" сандары "9 718 250,2"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"972 612,2" сандары "948 843,2" сандарымен ауыстырылсын, оның ішінде:</w:t>
      </w:r>
    </w:p>
    <w:p>
      <w:pPr>
        <w:spacing w:after="0"/>
        <w:ind w:left="0"/>
        <w:jc w:val="both"/>
      </w:pPr>
      <w:r>
        <w:rPr>
          <w:rFonts w:ascii="Times New Roman"/>
          <w:b w:val="false"/>
          <w:i w:val="false"/>
          <w:color w:val="000000"/>
          <w:sz w:val="28"/>
        </w:rPr>
        <w:t>
      бюджеттік кредиттер – "1 016 262,2" сандары "992 493,2"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 "-1 462 251" сандары "-1 438 482" сандарымен ауыстырылсын; </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(профицитін пайдалану) – "1 462 251" сандары "1 438 482"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"162 577" сандары "151 752"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"16 671" сандары "11 071"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"26 578" сандары "3 192" сандарымен ауыстырылсын;</w:t>
      </w:r>
    </w:p>
    <w:p>
      <w:pPr>
        <w:spacing w:after="0"/>
        <w:ind w:left="0"/>
        <w:jc w:val="both"/>
      </w:pPr>
      <w:r>
        <w:rPr>
          <w:rFonts w:ascii="Times New Roman"/>
          <w:b w:val="false"/>
          <w:i w:val="false"/>
          <w:color w:val="000000"/>
          <w:sz w:val="28"/>
        </w:rPr>
        <w:t>
      жиырма бесінші абзацта:</w:t>
      </w:r>
    </w:p>
    <w:p>
      <w:pPr>
        <w:spacing w:after="0"/>
        <w:ind w:left="0"/>
        <w:jc w:val="both"/>
      </w:pPr>
      <w:r>
        <w:rPr>
          <w:rFonts w:ascii="Times New Roman"/>
          <w:b w:val="false"/>
          <w:i w:val="false"/>
          <w:color w:val="000000"/>
          <w:sz w:val="28"/>
        </w:rPr>
        <w:t>
      "4 044" сандары "2 031" сандарымен ауыстырылсын;</w:t>
      </w:r>
    </w:p>
    <w:p>
      <w:pPr>
        <w:spacing w:after="0"/>
        <w:ind w:left="0"/>
        <w:jc w:val="both"/>
      </w:pPr>
      <w:r>
        <w:rPr>
          <w:rFonts w:ascii="Times New Roman"/>
          <w:b w:val="false"/>
          <w:i w:val="false"/>
          <w:color w:val="000000"/>
          <w:sz w:val="28"/>
        </w:rPr>
        <w:t>
      жиырма сегізінші абзацта:</w:t>
      </w:r>
    </w:p>
    <w:p>
      <w:pPr>
        <w:spacing w:after="0"/>
        <w:ind w:left="0"/>
        <w:jc w:val="both"/>
      </w:pPr>
      <w:r>
        <w:rPr>
          <w:rFonts w:ascii="Times New Roman"/>
          <w:b w:val="false"/>
          <w:i w:val="false"/>
          <w:color w:val="000000"/>
          <w:sz w:val="28"/>
        </w:rPr>
        <w:t>
      "7 377" сандары "6 942" сандарымен ауыстырылсын;</w:t>
      </w:r>
    </w:p>
    <w:p>
      <w:pPr>
        <w:spacing w:after="0"/>
        <w:ind w:left="0"/>
        <w:jc w:val="both"/>
      </w:pPr>
      <w:r>
        <w:rPr>
          <w:rFonts w:ascii="Times New Roman"/>
          <w:b w:val="false"/>
          <w:i w:val="false"/>
          <w:color w:val="000000"/>
          <w:sz w:val="28"/>
        </w:rPr>
        <w:t>
      отызыншы абзацта:</w:t>
      </w:r>
    </w:p>
    <w:p>
      <w:pPr>
        <w:spacing w:after="0"/>
        <w:ind w:left="0"/>
        <w:jc w:val="both"/>
      </w:pPr>
      <w:r>
        <w:rPr>
          <w:rFonts w:ascii="Times New Roman"/>
          <w:b w:val="false"/>
          <w:i w:val="false"/>
          <w:color w:val="000000"/>
          <w:sz w:val="28"/>
        </w:rPr>
        <w:t>
      "50 000" сандары "11 000" сандарымен ауыстырылсын;</w:t>
      </w:r>
    </w:p>
    <w:p>
      <w:pPr>
        <w:spacing w:after="0"/>
        <w:ind w:left="0"/>
        <w:jc w:val="both"/>
      </w:pPr>
      <w:r>
        <w:rPr>
          <w:rFonts w:ascii="Times New Roman"/>
          <w:b w:val="false"/>
          <w:i w:val="false"/>
          <w:color w:val="000000"/>
          <w:sz w:val="28"/>
        </w:rPr>
        <w:t>
      отыз бесінші абзацта:</w:t>
      </w:r>
    </w:p>
    <w:p>
      <w:pPr>
        <w:spacing w:after="0"/>
        <w:ind w:left="0"/>
        <w:jc w:val="both"/>
      </w:pPr>
      <w:r>
        <w:rPr>
          <w:rFonts w:ascii="Times New Roman"/>
          <w:b w:val="false"/>
          <w:i w:val="false"/>
          <w:color w:val="000000"/>
          <w:sz w:val="28"/>
        </w:rPr>
        <w:t>
      "20 332" сандары "19 747"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15 желтоқсандағы № 426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8 602 554,5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