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95f6" w14:textId="9859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2020 жылғы 8 қаңтардағы № 347 "2020-2022 жылдарға арналған Мәртөк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2020 жылғы 4 желтоқсандағы № 424 шешімі. Ақтөбе облысының Әділет департаментінде 2020 жылғы 9 желтоқсанда № 7762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2020 жылғы 8 қаңтардағы № 347 "2020-2022 жылдарға арналған Мәртөк ауданының ауылдық округтерінің бюджеттерін бекіту туралы" (нормативтік құқықтық актілерді мемлекеттік тіркеу Тізілімінде № 6661 тіркелген, 2020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"25 504,7" сандары "26 286,7"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"24 602" сандары "25 384"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"25 504,7" сандары "26 286,7"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"18 700,3" сандары "19 046,3"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"18 004" сандары "18 350"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"18 700,3" сандары "19 046,3"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"22 187,6" сандары "22 532,6"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"20 232" сандары "20 577"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"22 187,6" сандары "22 532,6"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"186 126,1" сандары "173 562,1"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"183 601,1" сандары "171 037,1"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"187 807,8" сандары "175 243,8"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"23 609,7" сандары "32 209,7"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"22 465,4" сандары "31 065,4"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"23 609,7" сандары "32 209,7"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"20 991,2" сандары "21 702,2"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"20 015" сандары "20 726"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"20 991,2" сандары "21 702,2"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"22 319" сандары "22 735"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"20 807" сандары "21 223"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"22 319" сандары "22 735"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"591 697,5" сандары "555 871,5"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"550 111,5" сандары "514 285,5"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"595 225" сандары "559 399"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"26 813" сандары "32 820"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"23 466" сандары "29 473"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"26 813" сандары "32 820"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"112 526,4" сандары "108 205,3"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"108 215,4" сандары "103 894,3"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"115 815,8" сандары "111 494,7"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"100 837,4" сандары "95 272,5"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"98 426,6" сандары "92 861,7"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"100 837,4" сандары "95 272,5"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"15 887,8" сандары "16 371,8"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"14 508" сандары "14 992"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"15 887,8" сандары "16 371,8" сандарымен ауыстырылсын.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"Мәртөк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Акзамов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4 желтоқсандағы № 424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4 желтоқсандағы № 424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Байнассай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4 желтоқсандағы № 424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Байторысай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4 желтоқсандағы № 424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171 037,1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175 243,8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4 желтоқсандағы № 424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4 желтоқсандағы № 424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Құрмансай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4 желтоқсандағы № 424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4 желтоқсандағы № 424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555 871,5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514 285,5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514 285,5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514 285,5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-726 872,3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726 872,3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723 344,8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4 желтоқсандағы № 424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Родников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4 желтоқсандағы № 424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103 894,3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-98 229,8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98 229,8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4 желтоқсандағы № 424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Тәңірберген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4 желтоқсандағы № 424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2020 жылғы 8 қаңтардағы № 347 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Хазірет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