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6c11" w14:textId="37c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2019 жылғы 19 қарашадағы № 348 "Мәртөк ауданы бойынша салық салу объектісінің орналасқан жерін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2020 жылғы 27 қарашадағы № 296 қаулысы. Ақтөбе облысының Әділет департаментінде 2020 жылғы 30 қарашада № 7736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2019 жылғы 19 қарашадағы № 348 "Мәртөк ауданы бойынша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6481 тіркелген, 2019 жылғы 25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экономика және қаржы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Мәртөк ауданы әкімінің орынбасары И.Еспағанбетовке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2020 жылғы 27 қарашадағы № 296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83"/>
        <w:gridCol w:w="5343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