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e2c6" w14:textId="b5ae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28 қазандағы № 411 шешімі. Ақтөбе облысының Әділет департаментінде 2020 жылғы 30 қазанда № 7568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"9 182 821,2" сандары "9 196 979,2" сандарымен ауыстырылсын, оның ішінде:</w:t>
      </w:r>
    </w:p>
    <w:p>
      <w:pPr>
        <w:spacing w:after="0"/>
        <w:ind w:left="0"/>
        <w:jc w:val="both"/>
      </w:pPr>
      <w:r>
        <w:rPr>
          <w:rFonts w:ascii="Times New Roman"/>
          <w:b w:val="false"/>
          <w:i w:val="false"/>
          <w:color w:val="000000"/>
          <w:sz w:val="28"/>
        </w:rPr>
        <w:t>
      трансферттер түсімі – "8 558 927,2" сандары "8 573 085,2"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"9 706 959,8" сандары "9 688 907,3"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"1 016 332,6" сандары "969 483,2" сандарымен ауыстырылсын, оның ішінде:</w:t>
      </w:r>
    </w:p>
    <w:p>
      <w:pPr>
        <w:spacing w:after="0"/>
        <w:ind w:left="0"/>
        <w:jc w:val="both"/>
      </w:pPr>
      <w:r>
        <w:rPr>
          <w:rFonts w:ascii="Times New Roman"/>
          <w:b w:val="false"/>
          <w:i w:val="false"/>
          <w:color w:val="000000"/>
          <w:sz w:val="28"/>
        </w:rPr>
        <w:t>
      бюджеттік кредиттер – "1 059 982,6" сандары " 1 013 133,2"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"-1 540 471,2" сандары "-1 461 411,3"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"1 540 471,2" сандары "1 461 411,3"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"383 127" сандары "324 934"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"125 667" сандары "149 386"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"300 000" сандары "400 000"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"52 907" сандары "55 293"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"6 212" сандары "6 943"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"189 859" сандары "162 598"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"320 578" сандары "288 367,5"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"865 134,6" сандары "818 285,2"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"16 367" сандары "15 446"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"20 000" сандары "6 417"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"17 504" сандары "8 473"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"2 870" сандары "5 670"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"11 270" сандары "14 270"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"4 375" сандары "2 350" сандарымен ауыстырылсын;</w:t>
      </w:r>
    </w:p>
    <w:p>
      <w:pPr>
        <w:spacing w:after="0"/>
        <w:ind w:left="0"/>
        <w:jc w:val="both"/>
      </w:pPr>
      <w:r>
        <w:rPr>
          <w:rFonts w:ascii="Times New Roman"/>
          <w:b w:val="false"/>
          <w:i w:val="false"/>
          <w:color w:val="000000"/>
          <w:sz w:val="28"/>
        </w:rPr>
        <w:t>
      жиырма сегізінші абзацта:</w:t>
      </w:r>
    </w:p>
    <w:p>
      <w:pPr>
        <w:spacing w:after="0"/>
        <w:ind w:left="0"/>
        <w:jc w:val="both"/>
      </w:pPr>
      <w:r>
        <w:rPr>
          <w:rFonts w:ascii="Times New Roman"/>
          <w:b w:val="false"/>
          <w:i w:val="false"/>
          <w:color w:val="000000"/>
          <w:sz w:val="28"/>
        </w:rPr>
        <w:t>
      "27 709" сандары "7 377" сандарымен ауыстырылсын;</w:t>
      </w:r>
    </w:p>
    <w:p>
      <w:pPr>
        <w:spacing w:after="0"/>
        <w:ind w:left="0"/>
        <w:jc w:val="both"/>
      </w:pPr>
      <w:r>
        <w:rPr>
          <w:rFonts w:ascii="Times New Roman"/>
          <w:b w:val="false"/>
          <w:i w:val="false"/>
          <w:color w:val="000000"/>
          <w:sz w:val="28"/>
        </w:rPr>
        <w:t>
      отыз бірінші абзацта:</w:t>
      </w:r>
    </w:p>
    <w:p>
      <w:pPr>
        <w:spacing w:after="0"/>
        <w:ind w:left="0"/>
        <w:jc w:val="both"/>
      </w:pPr>
      <w:r>
        <w:rPr>
          <w:rFonts w:ascii="Times New Roman"/>
          <w:b w:val="false"/>
          <w:i w:val="false"/>
          <w:color w:val="000000"/>
          <w:sz w:val="28"/>
        </w:rPr>
        <w:t>
      "91 200" сандары "83 751" сандарымен ауыстырылсын;</w:t>
      </w:r>
    </w:p>
    <w:p>
      <w:pPr>
        <w:spacing w:after="0"/>
        <w:ind w:left="0"/>
        <w:jc w:val="both"/>
      </w:pPr>
      <w:r>
        <w:rPr>
          <w:rFonts w:ascii="Times New Roman"/>
          <w:b w:val="false"/>
          <w:i w:val="false"/>
          <w:color w:val="000000"/>
          <w:sz w:val="28"/>
        </w:rPr>
        <w:t>
      отыз үшінші абзацта:</w:t>
      </w:r>
    </w:p>
    <w:p>
      <w:pPr>
        <w:spacing w:after="0"/>
        <w:ind w:left="0"/>
        <w:jc w:val="both"/>
      </w:pPr>
      <w:r>
        <w:rPr>
          <w:rFonts w:ascii="Times New Roman"/>
          <w:b w:val="false"/>
          <w:i w:val="false"/>
          <w:color w:val="000000"/>
          <w:sz w:val="28"/>
        </w:rPr>
        <w:t>
      "32 194,4" сандары "32 179,4"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"еңбек нарығын дамытуға – 20 332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28 қазандағы № 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9 196 979,2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8 570 957,5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693 806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1 461 411,3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