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d2d" w14:textId="71bb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7 шілдедегі № 397 шешімі. Ақтөбе облысының Әділет департаментінде 2020 жылғы 8 шілдеде № 7296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аудандық мәслихатының кейбір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Мәртөк аудандық мәслихатының 2016 жылғы 15 шілдедегі № 31 "Мәртөк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5027 тіркелген, 2016 жылғы 10 тамызда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Мәртөк аудандық мәслихатының 2017 жылғы 10 наурыздағы № 65 "Мәртөк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5401 тіркелген, 2017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