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7be11" w14:textId="c77be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2016 жылғы 15 шілдедегі № 30 "Мәртөк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2020 жылғы 9 сәуірдегі № 374 шешімі. Ақтөбе облысының Әділет департаментінде 2020 жылғы 9 сәуірде № 7034 болып тіркелді. Күші жойылды - Ақтөбе облысы Мәртөк аудандық мәслихатының 2023 жылғы 2 қарашадағы № 50 шешімімен</w:t>
      </w:r>
    </w:p>
    <w:p>
      <w:pPr>
        <w:spacing w:after="0"/>
        <w:ind w:left="0"/>
        <w:jc w:val="both"/>
      </w:pPr>
      <w:r>
        <w:rPr>
          <w:rFonts w:ascii="Times New Roman"/>
          <w:b w:val="false"/>
          <w:i w:val="false"/>
          <w:color w:val="ff0000"/>
          <w:sz w:val="28"/>
        </w:rPr>
        <w:t xml:space="preserve">
      Ескерту. Күші жойылды - Ақтөбе облысы Мәртөк аудандық мәслихатының 02.11.2023 </w:t>
      </w:r>
      <w:r>
        <w:rPr>
          <w:rFonts w:ascii="Times New Roman"/>
          <w:b w:val="false"/>
          <w:i w:val="false"/>
          <w:color w:val="ff0000"/>
          <w:sz w:val="28"/>
        </w:rPr>
        <w:t>№ 50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Қазақстан Республикасы Президентінің 2020 жылғы 16 наурыздағы № 286 "Әлеуметтік – экономикалық тұрақтылықты қамтамасыз ету жөніндегі шаралар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2016 жылғы 15 шілдедегі № 30 "Мәртөк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 5022 тіркелген, 2016 жылғы 10 тамызда Қазақстан Республикасы нормативтік құқықтық актілерінің "Әділет" ақпараттық-құқықтық жүйесінде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толықтыру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Мәртөк ауданында әлеуметтік көмек көрсету,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13-1 тармақпен</w:t>
      </w:r>
      <w:r>
        <w:rPr>
          <w:rFonts w:ascii="Times New Roman"/>
          <w:b w:val="false"/>
          <w:i w:val="false"/>
          <w:color w:val="000000"/>
          <w:sz w:val="28"/>
        </w:rPr>
        <w:t xml:space="preserve"> толықтырылсын:</w:t>
      </w:r>
    </w:p>
    <w:bookmarkEnd w:id="3"/>
    <w:p>
      <w:pPr>
        <w:spacing w:after="0"/>
        <w:ind w:left="0"/>
        <w:jc w:val="both"/>
      </w:pPr>
      <w:r>
        <w:rPr>
          <w:rFonts w:ascii="Times New Roman"/>
          <w:b w:val="false"/>
          <w:i w:val="false"/>
          <w:color w:val="000000"/>
          <w:sz w:val="28"/>
        </w:rPr>
        <w:t>
      "13-1. Қазақстан Республикасының аумағында төтенше жағдай енгізілген кезде біржолғы әлеуметтік көмек 20 000 (жиырма мың) теңге мөлшерінде көрсетіледі:</w:t>
      </w:r>
    </w:p>
    <w:p>
      <w:pPr>
        <w:spacing w:after="0"/>
        <w:ind w:left="0"/>
        <w:jc w:val="both"/>
      </w:pPr>
      <w:r>
        <w:rPr>
          <w:rFonts w:ascii="Times New Roman"/>
          <w:b w:val="false"/>
          <w:i w:val="false"/>
          <w:color w:val="000000"/>
          <w:sz w:val="28"/>
        </w:rPr>
        <w:t>
      1) табыстарын есепке алмай, бірінші, екінші және үшінші топтағы мүгедектерге, он алты жасқа дейінгі мүгедек балаларға, мүгедек баланы тәрбиелеп отырған ата-аналарға уәкілетті ұйымның тізімдеріне сәйкес;</w:t>
      </w:r>
    </w:p>
    <w:p>
      <w:pPr>
        <w:spacing w:after="0"/>
        <w:ind w:left="0"/>
        <w:jc w:val="both"/>
      </w:pPr>
      <w:r>
        <w:rPr>
          <w:rFonts w:ascii="Times New Roman"/>
          <w:b w:val="false"/>
          <w:i w:val="false"/>
          <w:color w:val="000000"/>
          <w:sz w:val="28"/>
        </w:rPr>
        <w:t>
      2) табыстарын есепке алмай, амбулаториялық ем алатын онкологиялық аурулардан зардап шегетін азаматтарға, иммуножетіспеушілік вирусы инфекциясын жұқтырғандарға және туберкулездің әртүрлі түрімен ауыратын науқастарға, "Ақтөбе облысының денсаулық сақтау басқармасы" мемлекеттік мекемесінің шаруашылық жүргізу құқығындағы "Мәртөк орталық аудандық ауруханасы" мемлекеттік коммуналдық кәсіпорынының тізімдеріне сәйкес;</w:t>
      </w:r>
    </w:p>
    <w:p>
      <w:pPr>
        <w:spacing w:after="0"/>
        <w:ind w:left="0"/>
        <w:jc w:val="both"/>
      </w:pPr>
      <w:r>
        <w:rPr>
          <w:rFonts w:ascii="Times New Roman"/>
          <w:b w:val="false"/>
          <w:i w:val="false"/>
          <w:color w:val="000000"/>
          <w:sz w:val="28"/>
        </w:rPr>
        <w:t>
      3) табыстарын есепке алмай, уәкілетті органның және "Қамқорлық–Мәртөк" мүгедектерге және қарт адамдарға көмек көрсету орталығы" қоғамдық бірлестігінің әлеуметтік қызметкерлері қызмет көрсететін жалғыз тұратын қарт азаматтарға;</w:t>
      </w:r>
    </w:p>
    <w:p>
      <w:pPr>
        <w:spacing w:after="0"/>
        <w:ind w:left="0"/>
        <w:jc w:val="both"/>
      </w:pPr>
      <w:r>
        <w:rPr>
          <w:rFonts w:ascii="Times New Roman"/>
          <w:b w:val="false"/>
          <w:i w:val="false"/>
          <w:color w:val="000000"/>
          <w:sz w:val="28"/>
        </w:rPr>
        <w:t>
      4) атаулы әлеуметтік көмек алмайтын, отбасының әрбір мүшесіне шаққандағы табысы Ақтөбе облысы бойынша ең төменгі күнкөріс деңгейінің 1 (бір) еселенген мөлшерінен аспайтын аз қамтамасыз етілген отбасыларға, арнайы аудандық комиссия бекіткен ауылдық округ әкімдері ұсынған тізімдердің негізінде.</w:t>
      </w:r>
    </w:p>
    <w:p>
      <w:pPr>
        <w:spacing w:after="0"/>
        <w:ind w:left="0"/>
        <w:jc w:val="both"/>
      </w:pPr>
      <w:r>
        <w:rPr>
          <w:rFonts w:ascii="Times New Roman"/>
          <w:b w:val="false"/>
          <w:i w:val="false"/>
          <w:color w:val="000000"/>
          <w:sz w:val="28"/>
        </w:rPr>
        <w:t>
      Әлеуметтік көмек бір адамға тек бір санат бойынша құжаттарды ұсынбаусыз көрсетіледі.".</w:t>
      </w:r>
    </w:p>
    <w:bookmarkStart w:name="z6" w:id="4"/>
    <w:p>
      <w:pPr>
        <w:spacing w:after="0"/>
        <w:ind w:left="0"/>
        <w:jc w:val="both"/>
      </w:pPr>
      <w:r>
        <w:rPr>
          <w:rFonts w:ascii="Times New Roman"/>
          <w:b w:val="false"/>
          <w:i w:val="false"/>
          <w:color w:val="000000"/>
          <w:sz w:val="28"/>
        </w:rPr>
        <w:t>
      2. "Мәртөк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4"/>
    <w:bookmarkStart w:name="z7" w:id="5"/>
    <w:p>
      <w:pPr>
        <w:spacing w:after="0"/>
        <w:ind w:left="0"/>
        <w:jc w:val="both"/>
      </w:pPr>
      <w:r>
        <w:rPr>
          <w:rFonts w:ascii="Times New Roman"/>
          <w:b w:val="false"/>
          <w:i w:val="false"/>
          <w:color w:val="000000"/>
          <w:sz w:val="28"/>
        </w:rPr>
        <w:t>
      3. Осы шешім 2020 жылғы 1 сәуірден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Гончарюк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Альмухамбетов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p>
          <w:p>
            <w:pPr>
              <w:spacing w:after="20"/>
              <w:ind w:left="20"/>
              <w:jc w:val="both"/>
            </w:pPr>
          </w:p>
          <w:p>
            <w:pPr>
              <w:spacing w:after="20"/>
              <w:ind w:left="20"/>
              <w:jc w:val="both"/>
            </w:pPr>
            <w:r>
              <w:rPr>
                <w:rFonts w:ascii="Times New Roman"/>
                <w:b w:val="false"/>
                <w:i/>
                <w:color w:val="000000"/>
                <w:sz w:val="20"/>
              </w:rPr>
              <w:t xml:space="preserve">Ақтөбе облысының </w:t>
            </w:r>
          </w:p>
          <w:p>
            <w:pPr>
              <w:spacing w:after="20"/>
              <w:ind w:left="20"/>
              <w:jc w:val="both"/>
            </w:pPr>
            <w:r>
              <w:rPr>
                <w:rFonts w:ascii="Times New Roman"/>
                <w:b w:val="false"/>
                <w:i/>
                <w:color w:val="000000"/>
                <w:sz w:val="20"/>
              </w:rPr>
              <w:t xml:space="preserve">жұмыспен қамтуды үйлестіру </w:t>
            </w:r>
          </w:p>
          <w:p>
            <w:pPr>
              <w:spacing w:after="20"/>
              <w:ind w:left="20"/>
              <w:jc w:val="both"/>
            </w:pPr>
            <w:r>
              <w:rPr>
                <w:rFonts w:ascii="Times New Roman"/>
                <w:b w:val="false"/>
                <w:i/>
                <w:color w:val="000000"/>
                <w:sz w:val="20"/>
              </w:rPr>
              <w:t xml:space="preserve">және әлеуметтік бағдарламалар </w:t>
            </w:r>
          </w:p>
          <w:p>
            <w:pPr>
              <w:spacing w:after="20"/>
              <w:ind w:left="20"/>
              <w:jc w:val="both"/>
            </w:pPr>
            <w:r>
              <w:rPr>
                <w:rFonts w:ascii="Times New Roman"/>
                <w:b w:val="false"/>
                <w:i/>
                <w:color w:val="000000"/>
                <w:sz w:val="20"/>
              </w:rPr>
              <w:t xml:space="preserve">басқармасының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Елеусінова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"____"____________2020 жыл</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