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8a6cdf" w14:textId="18a6cd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Мәртөк аудандық мәслихатының 2020 жылғы 8 қаңтардағы № 347 "2020-2022 жылдарға арналған Мәртөк ауданының ауылдық округтерінің бюджеттерін бекіту туралы" шешіміне өзгерістер мен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Мәртөк аудандық мәслихатының 2020 жылғы 1 сәуірдегі № 372 шешімі. Ақтөбе облысының Әділет департаментінде 2020 жылғы 8 сәуірде № 6994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9-1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109-1 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Мәртөк аудандық мәслихаты ШЕШІМ ҚАБЫЛДАДЫ: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Мәртөк аудандық мәслихатының 2020 жылғы 8 қаңтардағы № 347 "2020-2022 жылдарға арналған Мәртөк ауданының ауылдық округтерінің бюджеттерін бекіту туралы" (нормативтік құқықтық актілерді мемлекеттік тіркеу Тізілімінде № 6661 тіркелген, 2020 жылғы 16 қаңтарда Қазақстан Республикасы нормативтік құқықтық актілерінің электрондық түрдегі эталондық бақылау банкінде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келесідей өзгерістер мен толықтырулар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тармақшасында: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кірістер – "22 082" сандары "22 148,7" сандарымен ауыстырылсын,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және келесі мазмұндағы абзацпен толықтырылсын: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"салықтық емес түсімдер – 66,7 мың теңге;";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тармақшасында: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шығындар – "22 082" сандары "22 148,7" сандарымен ауыстырылсын;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тармақшасында: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кірістер – "17 444" сандары "17 700,3" сандарымен ауыстырылсын,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"16 748" сандары "17 004"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және келесі мазмұндағы абзацпен толықтырылсын: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"салықтық емес түсімдер – 0,3 мың теңге;";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тармақшасында: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шығындар – "17 444" сандары "17 700,3" сандарымен ауыстырылсын;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тармақшасында: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кірістер – "20 320" сандары "20 325,6" сандарымен ауыстырылсын,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және келесі мазмұндағы абзацпен толықтырылсын: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"салықтық емес түсімдер – 5,6 мың теңге;";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тармақшасында: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шығындар – "20 320" сандары "20 325,6" сандарымен ауыстырылсын;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9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тармақшасында: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кірістер – "190 444" сандары "191 962" сандарымен ауыстырылсын,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"187 619" сандары "189 137"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тармақшасында: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шығындар – "190 444" сандары "193 643,4"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тармақшасында: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 тапшылығы(профициті) "0" саны "-1 681,4" сандарымен ауыстырылсын;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тармақшасында: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тапшылығын қаржыландыру (профицитін пайдалану) "0" саны "1 681,4" сандарымен ауыстырылсын;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14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тармақшасында: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кірістер – "18 368" сандары "19 684,3" сандарымен ауыстырылсын,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"17 154" сандары "18 450"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және келесі мазмұндағы абзацпен толықтырылсын: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"салықтық емес түсімдер – 20,3 мың теңге;";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тармақшасында: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шығындар – "18 368" сандары "19 684,3" сандарымен ауыстырылсын;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17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тармақшасында: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кірістер – "18 092" сандары "19 592" сандарымен ауыстырылсын,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"15 715" сандары "17 215"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тармақшасында: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шығындар – "18 092" сандары "19 592" сандарымен ауыстырылсын;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19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тармақшасында: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кірістер – "19 503" сандары "20 588,2" сандарымен ауыстырылсын,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"18 791" сандары "19 612"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және келесі мазмұндағы абзацпен толықтырылсын: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"салықтық емес түсімдер – 264,2 мың теңге;";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тармақшасында: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шығындар – "19 503" сандары "20 588,2" сандарымен ауыстырылсын;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22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тармақшасында: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кірістер – "20 563" сандары "22 319" сандарымен ауыстырылсын,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"19 283" сандары "20 807"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және келесі мазмұндағы абзацпен толықтырылсын: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"салықтық емес түсімдер – 232 мың теңге;";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тармақшасында: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шығындар – "20 563" сандары "22 319" сандарымен ауыстырылсын;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24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тармақшасында: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кірістер – "719 540" сандары "690 874,3" сандарымен ауыстырылсын,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"677 954" сандары "649 288,3"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тармақшасында: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шығындар – "719 540" сандары "692 274"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тармақшасында: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 тапшылығы(профициті) "0" саны "-1 399,7" сандарымен ауыстырылсын;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тармақшасында: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тапшылығын қаржыландыру (профицитін пайдалану) "0" саны "1 399,7" сандарымен ауыстырылсын;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29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тармақшасында: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кірістер – "21 953" сандары "22 868" сандарымен ауыстырылсын,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және келесі мазмұндағы абзацпен толықтырылсын: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"салықтық емес түсімдер – 915 мың теңге;";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тармақшасында: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шығындар – "21 953" сандары "22 868" сандарымен ауыстырылсын;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32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тармақшасында: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кірістер – "187 814" сандары "188 262,7" сандарымен ауыстырылсын,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"183 503" сандары "183 951,7"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тармақшасында: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шығындар – "187 814" сандары "191 552"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тармақшасында: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 тапшылығы(профициті) "0" саны "-3 289,3" сандарымен ауыстырылсын;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тармақшасында: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тапшылығын қаржыландыру (профицитін пайдалану) "0" саны "3 289,3" сандарымен ауыстырылсын;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37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тармақшасында: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кірістер – "88 851" сандары "91 169,4" сандарымен ауыстырылсын,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"86 446" сандары "88 758,6"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және келесі мазмұндағы абзацпен толықтырылсын: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"салықтық емес түсімдер – 5,8 мың теңге;";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тармақшасында: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шығындар – "88 851" сандары "91 169,4" сандарымен ауыстырылсын;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41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тармақшасында: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кірістер – "15 448" сандары "15 657,8" сандарымен ауыстырылсын,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және келесі мазмұндағы абзацпен толықтырылсын: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"салықтық емес түсімдер – 209,8 мың теңге;";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тармақшасында: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шығындар – "15 448" сандары "15 657,8" сандарымен ауыстырылсын.</w:t>
      </w:r>
    </w:p>
    <w:bookmarkStart w:name="z1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1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"Мәртөк аудандық мәслихатының аппараты" мемлекеттік мекемесі заңнамада белгіленген тәртіппен осы шешімді Ақтөбе облысының Әділет департаментінде мемлекеттік тіркеуді қамтамасыз етсін.</w:t>
      </w:r>
    </w:p>
    <w:bookmarkEnd w:id="3"/>
    <w:bookmarkStart w:name="z1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2020 жылғы 1 қаңтардан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Мәртөк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сессия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Гончарюк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Мәртөк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Альмухамбетов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Мәртөк аудандық мәслихатының 2020 жылғы 1 сәуірдегі № 372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Мәртөк аудандық мәслихатының 2020 жылғы 8 қаңтардағы № 347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Аққұдық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22 148,7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өзін-өзі басқарудың қолма-қол ақшаны бақылау шотынан қаражат қалдықтарының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20 682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22 148,7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2 166,7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2 166,7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2 166,7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қалаларда, ауылдарда, кенттерде, ауылдық округтерде автомобиль жолдарының жұмыс істеуін қамтамасыз 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Мәртөк аудандық мәслихатының 2020 жылғы 1 сәуірдегі № 372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Мәртөк аудандық мәслихатының 2020 жылғы 8 қаңтардағы № 347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Байнассай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17 700,3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өзін-өзі басқарудың қолма-қол ақшаны бақылау шотынан қаражат қалдықтарының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17 004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17 700,3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1 756,3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1 756,3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1 756,3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қалаларда, ауылдарда, кенттерде, ауылдық округтерде автомобиль жолдарының жұмыс істеуін қамтамасыз 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Мәртөк аудандық мәслихатыныңь2020 жылғы 1 сәуірдегі № 372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Мәртөк аудандық мәслихатының 2020 жылғы 8 қаңтардағы № 347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Байторысай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20 325,6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өзін-өзі басқарудың қолма-қол ақшаны бақылау шотынан қаражат қалдықтарының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17 920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20 325,6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2 406,6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2 406,6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2 406,6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қалаларда, ауылдарда, кенттерде, ауылдық округтерде автомобиль жолдарының жұмыс істеуін қамтамасыз 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Мәртөк аудандық мәслихатының 2020 жылғы 1 сәуірдегі № 372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Мәртөк аудандық мәслихатының 2020 жылғы 8 қаңтардағы № 347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Жайсан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191 962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189 137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189 137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189 137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193 643,4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18 894,4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18 894,4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18 894,4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2 459,4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қалаларда, ауылдарда, кенттерде, ауылдық округтерде автомобиль жолдарының жұмыс істеуін қамтамасыз 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"Ауыл- Ел бесігі" жобасы шеңберінде ауылдық елді мекендердегі әлеуметтік және инженерлік инфрақұрылым бойынша іс-шараларды іске асыру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40 743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1 681,4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1 681,4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1 681,4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Мәртөк аудандық мәслихатыныңи2020 жылғы 1 сәуірдегі № 372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Мәртөк аудандық мәслихатының 2020 жылғы 8 қаңтардағы № 347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Қаратоғай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19 684,3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өзін-өзі басқарудың қолма-қол ақшаны бақылау шотынан қаражат қалдықтарының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19 684,3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Мәртөк аудандық мәслихатының 2020 жылғы 1 сәуірдегі № 372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Мәртөк аудандық мәслихатының 2020 жылғы 8 қаңтардағы № 347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Қарашай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17 215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қалаларда, ауылдарда, кенттерде, ауылдық округтерде автомобиль жолдарының жұмыс істеуін қамтамасыз 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Мәртөк аудандық мәслихатының 2020 жылғы 1 сәуірдегі № 372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Мәртөк аудандық мәслихатының 2020 жылғы 8 қаңтардағы № 347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Құрмансай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20 588,2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өзін-өзі басқарудың қолма-қол ақшаны бақылау шотынан қаражат қалдықтарының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19 612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20 588,2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1 718,2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1 458,2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1 458,2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Мәртөк аудандық мәслихатының 2020 жылғы 1 сәуірдегі № 372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Мәртөк аудандық мәслихатының 2020 жылғы 8 қаңтардағы № 347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Қызылжар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өзін-өзі басқарудың қолма-қол ақшаны бақылау шотынан қаражат қалдықтарының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20 807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қалаларда, ауылдарда, кенттерде, ауылдық округтерде автомобиль жолдарының жұмыс істеуін қамтамасыз 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Мәртөк аудандық мәслихатының 2020 жылғы 1 сәуірдегі № 372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Мәртөк аудандық мәслихатының 2020 жылғы 8 қаңтардағы № 347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Мәртөк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690 874,3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649 288,3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649 288,3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649 288,3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692 274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234 395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234 395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234 395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234 395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326 709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326 709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326 709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281 283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53 063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53 063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53 063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қалаларда, ауылдарда, кенттерде, ауылдық округтерде автомобиль жолдарының жұмыс істеуін қамтамасыз 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39 908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24 905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1 399,7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1 399,7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1 399,7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Мәртөк аудандық мәслихатының 2020 жылғы 1 сәуірдегі № 372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Мәртөк аудандық мәслихатының 2020 жылғы 8 қаңтардағы № 347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Родников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өзін-өзі басқарудың қолма-қол ақшаны бақылау шотынан қаражат қалдықтарының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19 223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қалаларда, ауылдарда, кенттерде, ауылдық округтерде автомобиль жолдарының жұмыс істеуін қамтамасыз 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Мәртөк аудандық мәслихатының 2020 жылғы 1 сәуірдегі № 372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Мәртөк аудандық мәслихатының 2020 жылғы 8 қаңтардағы № 347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Сарыжар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188 262,7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183 951,7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183 951,7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183 951,7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191 552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қалаларда, ауылдарда, кенттерде, ауылдық округтерде автомобиль жолдарының жұмыс істеуін қамтамасыз 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79 049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79 049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79 049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74 249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3 289,3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3 289,3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3 289,3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Мәртөк аудандық мәслихатының 2020 жылғы 1 сәуірдегі № 372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Мәртөк аудандық мәслихатының 2020 жылғы 8 қаңтардағы № 347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Тәңірберген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91 169,4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өзін-өзі басқарудың қолма-қол ақшаны бақылау шотынан қаражат қалдықтарының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88 758,6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88 758,6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88 758,6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91 169,4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15 753,6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15 753,6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15 753,6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14 953,6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54 409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54 409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54 409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54 409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4 479,8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4 479,8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4 479,8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1 908,8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қалаларда, ауылдарда, кенттерде, ауылдық округтерде автомобиль жолдарының жұмыс істеуін қамтамасыз 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Мәртөк аудандық мәслихатының 2020 жылғы 1 сәуірдегі № 372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Мәртөк аудандық мәслихатының 2020 жылғы 8 қаңтардағы № 347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Хазірет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15 657,8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өзін-өзі басқарудың қолма-қол ақшаны бақылау шотынан қаражат қалдықтарының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14 278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15 657,8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13 505,8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13 505,8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13 505,8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13 125,8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қалаларда, ауылдарда, кенттерде, ауылдық округтерде автомобиль жолдарының жұмыс істеуін қамтамасыз 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