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9d5" w14:textId="73eb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8 қаңтардағы № 347 шешімі. Ақтөбе облысының Әділет департаментінде 2020 жылғы 14 қаңтарда № 6661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26 286,7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26 286,7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Аққұдық ауылдық округінің бюджетінде аудандық бюджеттен берілетін субвенция көлемі – 19 547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Аққұдық ауылдық округінің бюджетінде республикалық бюджеттен берілетін трансферттер көлемі – 1 135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Байнассай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19 046,3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19 046,3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Байнассай ауылдық округінің бюджетінде аудандық бюджеттен берілетін субвенция көлемі – 16 748 мың теңге сомасында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Байторысай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22 532,6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22 532,6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Байторысай ауылдық округінің бюджетінде аудандық бюджеттен берілетін субвенция көлемі – 17 600 мың теңге сомасында ескерілсін.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Байторысай ауылдық округінің бюджетінде республикалық бюджеттен берілетін трансферттер көлемі – 320 мың теңге сомасында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Жайсан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172 062,1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169 537,1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173 743,8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-1 681,7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Жайсан ауылдық округінің бюджетінде аудандық бюджеттен берілетін субвенция көлемі – 69 364 мың теңге сомасында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арналған Жайсан ауылдық округінің бюджетінде республикалық бюджеттен берілетін трансферттер көлемі – 65 220 мың теңге сомасында ескерілсін.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Жайсан ауылдық округінің бюджетінде облыстық бюджеттен берілетін трансферттер көлемі – 80 972,1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тармаққа өзгеріс енгізілді - Ақтөбе облысы Мәртөк аудандық мәслихатының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Жайсан ауылдық округінің бюджетінде аудандық бюджеттен берілетін трансферттер көлемі – 13 824 мың теңге сомасында ескерілсін.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Қаратоғай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32 209,7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31 065,4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32 209,7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Қаратоғай ауылдық округінің бюджетінде аудандық бюджеттен берілетін субвенция көлемі – 16 794 мың теңге сомасында ескерілсін.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Қаратоғай ауылдық округінің бюджетінде республикалық бюджеттен берілетін трансферттер көлемі – 360 мың теңге сомасында ескерілсін.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Қарашай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18 437,6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1 877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16 560,6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Қарашай ауылдық округінің бюджетінде аудандық бюджеттен берілетін субвенция көлемі – 15 715 мың теңге сомасында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2020-2022 жылдарға арналған Құрмансай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21 702,2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21 702,2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Құрмансай ауылдық округінің бюджетінде аудандық бюджеттен берілетін субвенция көлемі – 18 431 мың теңге сомасында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2020 жылға арналған Құрмансай ауылдық округінің бюджетінде республикалық бюджеттен берілетін трансферттер көлемі – 360 мың теңге сомасында ескерілсін.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2020-2022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22 735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2020 жылға арналған Қызылжар ауылдық округінің бюджетінде аудандық бюджеттен берілетін субвенция көлемі – 19 283 мың теңге сомасында ескерілсін.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2020-2022 жылдарға арналған Мәртөк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551 771,5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41 586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510 185,5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703 344,8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703 344,8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-706 872,3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706 872,3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2020 жылға арналған Мәртөк ауылдық округінің бюджетінде аудандық бюджеттен берілетін субвенция көлемі – 167 202 мың теңге сомасында ескерілсін.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Мәртөк ауылдық округінің бюджетінде республикалық бюджеттен берілетін трансферттер көлемі – 82 755 мың теңге сомасында ескерілсін.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2020 жылға арналған Мәртөк ауылдық округінің бюджетінде облыстық бюджеттен берілетін трансферттер көлемі – 40 764 мың теңге сомасында ескерілсін.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2020 жылға арналған Мәртөк ауылдық округінің бюджетінде аудандық бюджеттен берілетін трансферттер көлемі – 387 233 мың теңге сомасында ескерілсін.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2020-2022 жылдарға арналған Родников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27 556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2020 жылға арналған Родников ауылдық округінің бюджетінде аудандық бюджеттен берілетін субвенция көлемі – 18 863 мың теңге сомасында ескерілсін.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2020 жылға арналған Родников ауылдық округінің бюджетінде республикалық бюджеттен берілетін трансферттер көлемі – 360 мың теңге сомасында ескерілсін.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2020-2022 жылдарға арналған Сарыжар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108 205,3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4 311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103 894,3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111 494,7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91 171,4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-94 460,8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94 460,8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2020 жылға арналған Сарыжар ауылдық округінің бюджетінде аудандық бюджеттен берілетін субвенция көлемі – 32 480 мың теңге сомасында ескерілсін.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2020 жылға арналған Сарыжар ауылдық округінің бюджетінде республикалық бюджеттен берілетін трансферттер көлемі – 61 342 мың теңге сомасында ескерілсін.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2020 жылға арналған Сарыжар ауылдық округінің бюджетінде облыстық бюджеттен берілетін трансферттер көлемі – 70 251 мың теңге сомасында ескерілсін.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2020 жылға арналған Сарыжар ауылдық округінің бюджетінде аудандық бюджеттен берілетін трансферттер көлемі – 19 430 мың теңге сомасында ескерілсін.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2020-2022 жылдарға арналған Тәңірберген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95 272,5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92 861,7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95 272,5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2020 жылға арналған Тәңірберген ауылдық округінің бюджетінде аудандық бюджеттен берілетін субвенция көлемі – 52 328 мың теңге сомасында ескерілсін.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2020 жылға арналған Тәңірберген ауылдық округінің бюджетінде республикалық бюджеттен берілетін трансферттер көлемі – 17 787 мың теңге сомасында ескерілсін.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2020 жылға арналған Тәңірберген ауылдық округінің бюджетінде облыстық бюджеттен берілетін трансферттер көлемі – 4 061 мың теңге сомасында ескерілсін.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2020-2022 жылдарға арналған Хазірет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16 371,8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16 371,8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 тармаққа өзгерістер енгізілді - Ақтөбе облысы Мәртөк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2020 жылға арналған Хазірет ауылдық округінің бюджетінде аудандық бюджеттен берілетін субвенция көлемі – 14 278 мың теңге сомасында ескерілсін.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Ауылдық округтер бюджеттерінің кірісіне есептелетін болып ескерілсін: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42-1 тармақпен толықтырылды - Ақтөбе облысы Мәртөк аудандық мәслихатының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42-2.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жалақының ең төмен мөлшері – 42 500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мөлшерін есептеу үшін ең төмен күнкөріс деңгейінің шамасы – 31 183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42-2 тармақпен толықтырылды - Ақтөбе облысы Мәртөк аудандық мәслихатының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Осы шешім 2020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Байнассай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Байторысай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173 743,8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Құрмансай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551 771,5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Родников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-94 460,8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Тәңірберген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Хазірет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