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0127" w14:textId="a73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292 "2020-2022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399 шешімі. Ақтөбе облысының Әділет департаментінде 2020 жылғы 28 желтоқсанда № 7850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292 "2020-2022 жылдарға арналған Талдысай ауылдық округінің бюджетін бекіту туралы" (нормативтік құқықтық актілерді мемлекеттік тіркеу Тізілімінде № 6673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"35 836,6" сандары "35 013,5"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"34 706,0" сандары "33 882,9"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"35 836,6" сандары "35 013,5"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