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eaa14f3" w14:textId="eaa14f3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Қобда аудандық мәслихатының 2020 жылғы 8 қаңтардағы № 294 "2020-2022 жылдарға арналған Сөгәлі ауылдық округінің бюджетін бекіту туралы"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 w:val="false"/>
          <w:i w:val="false"/>
          <w:color w:val="000000"/>
          <w:sz w:val="28"/>
        </w:rPr>
        <w:t>Мерзімі біткен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Ақтөбе облысы Қобда аудандық мәслихатының 2020 жылғы 24 желтоқсандағы № 398 шешімі. Ақтөбе облысының Әділет департаментінде 2020 жылғы 28 желтоқсанда № 7842 болып тіркелді. Мерзімі өткендіктен қолданыс тоқтатылды</w:t>
      </w:r>
    </w:p>
    <w:p>
      <w:pPr>
        <w:spacing w:after="0"/>
        <w:ind w:left="0"/>
        <w:jc w:val="both"/>
      </w:pPr>
      <w:bookmarkStart w:name="z2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2008 жылғы 4 желтоқсандағы Бюджет кодексінің </w:t>
      </w:r>
      <w:r>
        <w:rPr>
          <w:rFonts w:ascii="Times New Roman"/>
          <w:b w:val="false"/>
          <w:i w:val="false"/>
          <w:color w:val="000000"/>
          <w:sz w:val="28"/>
        </w:rPr>
        <w:t>106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109-1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Қазақстан Республикасының 2001 жылғы 23 қаңтардағы "Қазақстан Республикасындағы жергілікті мемлекеттік басқару және өзін-өзі басқару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Қобда аудандық мәслихаты ШЕШІМ ҚАБЫЛДАДЫ:</w:t>
      </w:r>
    </w:p>
    <w:bookmarkEnd w:id="0"/>
    <w:bookmarkStart w:name="z3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Қобда аудандық мәслихатының 2020 жылғы 8 қаңтардағы № 294 "2020-2022 жылдарға арналған Сөгәлі ауылдық округінің бюджетін бекіту туралы" (нормативтік құқықтық актілерді мемлекеттік тіркеу Тізілімінде № 6666 тіркелген, 2020 жылғы 16 қаңтарда Қазақстан Республикасының нормативтік құқықтық актілерінің электрондық түрдегі эталондық бақылау банкінде жарияланған)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 тармақта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кірістер – "12 926,2" сандары "13 226,2"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түсімдері бойынша - "12 215,0" сандары "12 515,0" сандарымен ауыстырылсын;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тармақшасында: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шығындар – "12 926,2" сандары "13 226,2" сандарымен ауыстырылсын.</w:t>
      </w:r>
    </w:p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 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"Қобда аудандық мәслихатының аппараты" мемлекеттік мекемесі заңнамада белгіленген тәртіппен осы шешімді Ақтөбе облысының Әділет департаментінде мемлекеттік тіркеуді қамтамасыз етсін.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Осы шешім 2020 жылғы 1 қаңтардан бастап қолданысқа енгізіледі.</w:t>
      </w:r>
    </w:p>
    <w:bookmarkEnd w:id="4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сессия төрағасы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Атамуратова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Қобда аудандық 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мәслихатының хатшысы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Ж. Ергалиев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жылғы 24 желтоқсандағы № 398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Қобда аудандық мәслихатының 2020 жылғы 8 қаңтардағы № 294 шешіміне 1 қосымша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2020 жылға арналған Сөгәлі ауылдық округінің бюджеті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Сомасы, мың теңге</w:t>
            </w:r>
          </w:p>
        </w:tc>
      </w:tr>
      <w:tr>
        <w:trPr>
          <w:trHeight w:val="30" w:hRule="atLeast"/>
        </w:trPr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І. Кірістер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564,0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552,3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8821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523,9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 да салықтық емес түсiмдер 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147,2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12515,0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Шығындар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13226,2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11530,0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11207,4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органның күрделі шығыстары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322,6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Бiлiм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Бастауыш,негізі орта және жалпы орта білім беру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Ауылдық жерлерде оқушыларды жақын жердегі мектепке дейін тегін алып баруды және одан алып қайтуды ұйымдастыру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964,2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694,2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 абаттандыру және көгалдандыру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270,0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192,0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ІІІ. Таза бюджеттік кредиттеу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ІV. Қаржы активтерімен жасалатын операциялар бойынша сальдо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Бюджет тапшылығы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Бюджет тапшылығын қаржыландыру (профицитін пайдалану)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050"/>
        <w:gridCol w:w="2050"/>
        <w:gridCol w:w="2050"/>
        <w:gridCol w:w="2050"/>
        <w:gridCol w:w="2050"/>
        <w:gridCol w:w="2050"/>
      </w:tblGrid>
      <w:tr>
        <w:trPr>
          <w:trHeight w:val="30" w:hRule="atLeast"/>
        </w:trPr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 (мың теңге)</w:t>
            </w:r>
          </w:p>
        </w:tc>
      </w:tr>
      <w:tr>
        <w:trPr>
          <w:trHeight w:val="30" w:hRule="atLeast"/>
        </w:trPr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функция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қаражаттарының пайдаланылатын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20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o="urn:schemas-microsoft-com:office:office" xmlns:v="urn:schemas-microsoft-com:vml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