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afcd" w14:textId="02da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295 "2020-2022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желтоқсандағы № 401 шешімі. Ақтөбе облысының Әділет департаментінде 2020 жылғы 28 желтоқсанда № 7841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295 "2020-2022 жылдарға арналған Ақрап ауылдық округінің бюджетін бекіту туралы" (нормативтік құқықтық актілерді мемлекеттік тіркеу Тізілімінде № 6665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"28 973,9" сандары "29 823,9"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"28 169,6" сандары "29 019,6"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"28 973,9" сандары "29 823,9"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