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c142a" w14:textId="40c14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2019 жылғы 25 желтоқсандағы № 271 "2020-2022 жылдарға арналған Қобда аудандық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2020 жылғы 14 қазандағы № 379 шешімі. Ақтөбе облысының Әділет департаментінде 2020 жылғы 19 қазанда № 7549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2019 жылғы 25 желтоқсандағы № 271 "2020-2022 жылдарға арналған Қобда аудандық бюджетін бекіту туралы" (нормативтік құқықтық актілерді мемлекеттік тіркеу тізілімінде № 6615 тіркелген, 2019 жылғы 31 желтоқсанда Қазақстан Республикасының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Қобда аудандық бюджеті тиісінше 1, 2 және 3 қосымшаларға сәйкес, оның ішінде 2020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7 234 709,0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482 660,0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9 403,0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5 730,0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6 736 916,0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7 627 182,7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290 874,9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315 171,9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24 297,0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- 683 348,6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683 348,6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542 345,8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24 297,0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165 299,8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"Қобда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Балгарина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қазаны № 379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2019 жылғы 25 желтоқсандағы № 271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Қобда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6736916,0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7627182,7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4214055,1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3693554,4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3323080,4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тұлғаларға жергілікті бюджеттен берілген 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- 683348,6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683348,6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542345,8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142231,9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