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2b932" w14:textId="a72b9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мәслихатының 2020 жылғы 8 қаңтардағы № 286 "2020-2022 жылдарға арналған Жарсай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2020 жылғы 24 қыркүйектегі № 374 шешімі. Ақтөбе облысының Әділет департаментінде 2020 жылғы 5 қазанда № 7513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Қобда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аудандық мәслихатының 2020 жылғы 8 қаңтардағы № 286 "2020-2022 жылдарға арналған Жарсай ауылдық округінің бюджетін бекіту туралы" (нормативтік құқықтық актілерді мемлекеттік тіркеу Тізілімінде № 6679 тіркелген, 2020 жылғы 17 қаңтарда Қазақстан Республикасының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"49 573,0" сандары "47 873,0" сандарымен ауыстырылысын;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"1 004,0" сандары "667,8" сандарымен ауыстырылысын;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"0,0" сандары "369,8" сандарымен ауыстырылысын;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"48 569,0" сандары "46 869,0"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"49 573,0" сандары "47 873,0" сандарымен ауыстырылсын;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 тіліндегі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2020 жылдың 1 қаңтарынан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мөлшерi – 42 500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2 651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– 31 183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2 778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базалық әлеуметтiк төлемдердiң мөлшерлерiн есептеу үшiн ең төмен күнкөрiс деңгейiнiң шамасы – 32 668 теңге болып белгіленгені ескерілсін және басшылыққа алынсын.",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орыс тіліндегі мәтін өзгермейді.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"Қобда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Балгарина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2020 жылғы 24 қыркүйектегі № 374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2020 жылғы 8 қаңтардағы № 286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Жарсай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