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419a" w14:textId="dc34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2019 жылғы 26 желтоқсандағы № 292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Ақтөбе облысы Қобда ауданы әкімдігінің 2020 жылғы 26 тамыздағы № 236 қаулысы. Ақтөбе облысының Әділет департаментінде 2020 жылғы 27 тамызда № 7358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әкімдігінің 2019 жылғы 26 желтоқсандағы № 292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 (нормативтік құқықтық актілерді мемлекеттік тіркеу Тізілімінде № 6620 болып тіркелген, 2019 жылғы 31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"Қобда ауданы әкімі аппараты"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