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d7473" w14:textId="0fd74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әкімдігінің 2019 жылғы 18 наурыздағы № 49 "Қобда ауданы бойынша мектепке дейінгі тәрбие мен оқытуға мемлекеттік білім беру тапсырысын,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ауданы әкімдігінің 2020 жылғы 11 тамыздағы № 204 қаулысы. Ақтөбе облысының Әділет департаментінде 2020 жылғы 14 тамызда № 7324 болып тіркелді. Күші жойылды - Ақтөбе облысы Қобда ауданы әкімдігінің 2021 жылғы 3 наурыздағы № 96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Қобда ауданы әкімдігінің 03.03.2021 № 96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жергiлiктi мемлекеттiк басқару және өзiн-өзi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27 шілдедегі "Білім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Қобда ауданының әкiмдiгi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әкімдігінің 2019 жылғы 18 наурыздағы № 49 "Қобда ауданы бойынша мектепке дейінгі тәрбие мен оқытуға мемлекеттік білім беру тапсырысын, ата-ана төлемақысының мөлшерін бекіту туралы" (нормативтік құқықтық актілерді мемлекеттік тіркеу Тізілімінде № 6019 тіркелген, 2019 жылғы 2 сәуірде Қазақстан Республикасының нормативтік құқықтық актілерінің электронды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"Қобда аудандық білім бөлімі" мемлекеттік мекемесі заңнамада белгіленген тәртіппен: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қаулыны, оны ресми жариялағаннан кейін, Қобда ауданы әкімдігінің интернет – ресурсында орналастыруды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Қобда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 және 2020 жылдың 1 қаңтарынан бастап туындаған құқықтық қатынастарға таралады.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Қобда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11 тамызы № 204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Қобда ауданы бойынша мектепке дейінгі тәрбие мен оқытуға мемлекеттік білім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5031"/>
        <w:gridCol w:w="1476"/>
        <w:gridCol w:w="1986"/>
        <w:gridCol w:w="2849"/>
      </w:tblGrid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тәрбие мен оқыту ұйымдарының атауы 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құны (теңге)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ата-ана төлемақысының бір күнгі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ауданының Қобда ауылдық округі әкімінің аппараты" мемлекеттік мекемесінің "Шұғыла" бөбекжай-бақшасы" мемлекеттiк коммуналдық қазыналық кәсiпорыны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36088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Бұлақ ауылдық округі әкімінің аппараты" мемлекеттік мекемесінің "Балдырған"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Бегалы ауылдық округі әкімінің аппараты" мемлекеттік мекемесінің "Калиновка ауылындағы"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И.Құрманов атындағы ауылдық округі әкімінің аппараты" мемлекеттік мекемесінің "Кәусар"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57194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Бестау ауылдық округі әкімінің аппараты" мемлекеттік мекемесінің "Балақай"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32922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И.Құрманов атындағы ауылдық округі әкімінің аппараты" мемлекеттік мекемесінің "Айгөлек" бөбекжай-бақшасы" мемлекеттік коммуналдық қазыналық кәсіпорны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Жиренқопа ауылдық округі әкімінің аппараты" мемлекеттік мекемесінің "Қарлығаш"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34335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Терісаққан ауылдық округі әкімінің аппараты" мемлекеттік мекемесінің "Арай"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53927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И.Білтабанов атындағы ауылдық округі әкімінің аппараты" мемлекеттік мекемесінің "Болашақ"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51464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Ақрап ауылдық округі әкімінің аппараты" мемлекеттік мекемесінің "Балбұлақ" бөбекжай-бақшасы" мемлекеттік коммуналдық қазыналық кәсіпорны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39606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Сарбұлақ ауылдық округі әкімінің аппараты" мемлекеттік мекемесінің "Құлагер"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"Қобда ауданының Қобда ауылдық округі әкімінің аппараты" мемлекеттік мекемесінің "Нұрлы болашақ" балабақшасы" мемлекеттiк коммуналдық қазыналық кәсiпорыны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Талдысай ауылдық округі әкімінің аппараты" мемлекеттік мекемесінің "Гаухар"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23787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Өтек ауылдық округі әкімінің аппараты" мемлекеттік мекемесінің "Еркетай" бөбекжай-бақшасы" 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"Ақтөбе облысы Қобда ауданы Жарсай ауылдық округі әкімінің аппараты" мемлекеттік мекемесінің "Балапан" бөбекжай-бақшасы"мемлекеттік коммуналдық қазыналық кәсіпорыны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29893</w:t>
            </w:r>
          </w:p>
        </w:tc>
        <w:tc>
          <w:tcPr>
            <w:tcW w:w="2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