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b20d" w14:textId="9afb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31 желтоқсандағы № 280 "2020-2022 жылдарға арналған Қобда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344 шешімі. Ақтөбе облысының Әділет департаментінде 2020 жылғы 8 шілдеде № 7279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31 желтоқсандағы № 280 "2020-2022 жылдарға арналған Қобда ауылдық округінің бюджетін бекіту туралы" (нормативтік құқықтық актілерді мемлекеттік тіркеу Тізілімінде № 6651 тіркелген, 2020 жылғы 13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"381 699,0" сандары "289 607,0"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"369 704,0" сандары "277 612,0"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"385 540,8" сандары "525 566,0"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органның күрделі шығыстарына.".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маусымдағы № 344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31 желтоқсандағы 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