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1d36" w14:textId="dce1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284 "2020-2022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345 шешімі. Ақтөбе облысының Әділет департаментінде 2020 жылғы 8 шілдеде № 7274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284 "2020-2022 жылдарға арналған Бұлақ ауылдық округінің бюджетін бекіту туралы" (нормативтік құқықтық актілерді мемлекеттік тіркеу Тізілімінде № 6668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"52 453,0" сандары "51 721,0"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"50 889,0" сандары "50 157,0"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"52 453,0" сандары "51 721,0" сандарымен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маусымы 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қантардағы 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 мен ұйымдардың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