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696" w14:textId="1b6d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293 "2020-2022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349 шешімі. Ақтөбе облысының Әділет департаментінде 2020 жылғы 7 шілдеде № 7257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293 "2020-2022 жылдарға арналған Өтек ауылдық округінің бюджетін бекіту туралы" (нормативтік құқықтық актілерді мемлекеттік тіркеу Тізілімінде № 6672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"39 644,0" сандары "40 773,3"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"249,1"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"38 848,0" сандары "39 728,2"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"39 644,0" сандары "40 773,3"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аудандық маңызы бар қала, ауыл, кент, ауылдық округ әкімінің қызметін қамтамасыз ету жөніндегі қызметтерге.".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