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d93d" w14:textId="8e2d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296 "2020-2022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350 шешімі. Ақтөбе облысының Әділет департаментінде 2020 жылғы 7 шілдеде № 7256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296 "2020-2022 жылдарға арналған Сарбұлақ ауылдық округінің бюджетін бекіту туралы" (нормативтік құқықтық актілерді мемлекеттік тіркеу Тізілімінде № 6664 тіркелген, 2020 жылғы 15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"31 863,0" сандары "32 392,1"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"0,0" сандары "21,1"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"31 387,0" сандары "31 895,0"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"31 863,0" сандары "32 392,1"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маусымдағы № 350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