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83c" w14:textId="02c5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295 "2020-2022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351 шешімі. Ақтөбе облысының Әділет департаментінде 2020 жылғы 7 шілдеде № 7254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295 "2020-2022 жылдарға арналған Ақрап ауылдық округінің бюджетін бекіту туралы" (нормативтік құқықтық актілерді мемлекеттік тіркеу Тізілімінде № 6665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"22020" сандары "2020" сандарымен ауыстырылсын, орыс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"27 631,0" сандары "28 196,3"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"57,3"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"26 884,0" сандары "27 392,0"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"27 631,0" сандары "28 196,3"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