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df92" w14:textId="7c8d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291 "2020-2022 жылдарға арналған И. Құрманов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30 маусымдағы № 352 шешімі. Ақтөбе облысының Әділет департаментінде 2020 жылғы 7 шілдеде № 7248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291 "2020-2022 жылдарға арналған И. Құрманов атындағы ауылдық округ бюджетін бекіту туралы" (нормативтік құқықтық актілерді мемлекеттік тіркеу Тізілімінде № 6674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"65 900,6" сандары "65 689,0"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"0,0" сандары "12,4" сандарымен ауыстырылсын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"65 020,6" сандары "64 796,6"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"65 900,6" сандары "65 689,0"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30 маусымдағы № 352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И. Құрманов атындағы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