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f32" w14:textId="5607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12 маусымдағы № 328 шешімі. Ақтөбе облысының Әділет департаментінде 2020 жылғы 19 маусымда № 7207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7 297 602,0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6 799 809,0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7 633 367,8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319 162,2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605 993,2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- 654 928,0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605 993,2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73 231,8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шағын және орта бизнес субъектілерінің салықтық жүктемесін төмендетуге байланысты шығыстарды өтеуге.";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2020 жылға арналған аудандық бюджетте жоғары тұрған бюджет шығындарын өтеуге нысаналы трансферттердің қайтарылуы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функцияларды облыстық деңгейде шоғырландыруға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төтенше жағдай режимін енгізуге байланысты.".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маусымы 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