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81c90f" w14:textId="581c90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Қобда аудандық мәслихатының 2020 жылғы 8 қаңтардағы № 286 "2020-2022 жылдарға арналған Жарсай ауылдық округінің бюджетін бекіту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Қобда аудандық мәслихатының 2020 жылғы 9 сәуірдегі № 320 шешімі. Ақтөбе облысының Әділет департаментінде 2020 жылғы 10 сәуірде № 7051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Қобда аудандық мәслихаты ШЕШІМ ҚАБЫЛДАДЫ: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Қобда аудандық мәслихатының 2020 жылғы 8 қаңтардағы № 286 "2020-2022 жылдарға арналған Жарсай ауылдық округінің бюджетін бекіту туралы" (нормативтік құқықтық актілерді мемлекеттік тіркеу Тізілімінде № 6679 тіркелген, 2020 жылғы 17 қаңтарда Қазақстан Республикасының нормативтік құқықтық актілерінің электрондық түрдегі эталондық бақылау банкінде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келесідей өзгерістер енгізілсін: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орыс тіліндегі шешімінің тақырыбында "Жарсайкого" сөзі "Жарсайского" сөзімен ауыстырылсын, қазақ тіліндегі мәтін өзгермейді;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тармақшасында: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кірістер – "46 055,0" сандары "41 865,0" сандарымен ауыстырылысын;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бойынша "45 051,0" сандары "40 861,0"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тармақшасында: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шығындар – "46 055,0" сандары "41 865,0" сандарымен ауыстырылсын. </w:t>
      </w:r>
    </w:p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"Қобда аудандық мәслихатының аппараты" мемлекеттік мекемесі заңнамада белгіленген тәртіппен осы шешімді Ақтөбе облысының Әділет департаментінде мемлекеттік тіркеуді қамтамасыз етсін.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2020 жылғы 1 қаңтардан бастап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Қобда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сессия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Борамбаев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Қобдау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Ергалиев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Қобда аудандық мәслихатының 2020 жылғы 9 сәуірдегі № 320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Қобда аудандық мәслихаты 2020 жылғы 8 қаңтары № 286 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Жарсай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40861,0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