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5916" w14:textId="3145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маслихатының 2018 жылғы 26 наурыздағы № 148 "Қобда ауданында жер салығының мөлшерлемелерін және пайдаланылмайтын ауыл шаруашылығы мақсатындағы жерлерге бірыңғай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16 наурыздағы № 303 шешімі. Ақтөбе облысының Әділет департаментінде 2020 жылғы 26 наурызда № 6915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2018 жылғы 26 наурыздағы № 148 "Қобда ауданында жер салығының мөлшерлемелерін және пайдаланылмайтын ауыл шаруашылығы мақсатындағы жерлерге бірыңғай жер салығының базалық мөлшерлемелерін арттыру туралы" (Нормативтік құқықтық актілерді мемлекеттік тіркеу Тізілімінде № 3-7-162 тіркелген, 2018 жылы 12 сәуірде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Қобда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